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日和山</w:t>
      </w:r>
    </w:p>
    <w:p>
      <w:pPr/>
    </w:p>
    <w:p>
      <w:pPr/>
      <w:r>
        <w:rPr>
          <w:rFonts w:ascii="Meiryo UI" w:hAnsi="Meiryo UI" w:eastAsia="Meiryo UI"/>
        </w:rPr>
        <w:t>高い</w:t>
      </w:r>
      <w:r>
        <w:rPr>
          <w:rFonts w:ascii="Meiryo UI" w:hAnsi="Meiryo UI" w:eastAsia="Meiryo UI"/>
        </w:rPr>
        <w:t>緑の</w:t>
      </w:r>
      <w:r>
        <w:rPr>
          <w:rFonts w:ascii="Meiryo UI" w:hAnsi="Meiryo UI" w:eastAsia="Meiryo UI"/>
        </w:rPr>
        <w:t>木々に囲まれたハイキング道</w:t>
      </w:r>
      <w:r>
        <w:rPr>
          <w:rFonts w:ascii="Meiryo UI" w:hAnsi="Meiryo UI" w:eastAsia="Meiryo UI"/>
        </w:rPr>
        <w:t>を</w:t>
      </w:r>
      <w:r>
        <w:rPr>
          <w:rFonts w:ascii="Meiryo UI" w:hAnsi="Meiryo UI" w:eastAsia="Meiryo UI"/>
        </w:rPr>
        <w:t>20分ほど歩くと、日和山の頂上に</w:t>
      </w:r>
      <w:r>
        <w:rPr>
          <w:rFonts w:ascii="Meiryo UI" w:hAnsi="Meiryo UI" w:eastAsia="Meiryo UI"/>
        </w:rPr>
        <w:t>着きます</w:t>
      </w:r>
      <w:r>
        <w:rPr>
          <w:rFonts w:ascii="Meiryo UI" w:hAnsi="Meiryo UI" w:eastAsia="Meiryo UI"/>
        </w:rPr>
        <w:t>。</w:t>
      </w:r>
      <w:r>
        <w:rPr>
          <w:rFonts w:ascii="Meiryo UI" w:hAnsi="Meiryo UI" w:eastAsia="Meiryo UI"/>
        </w:rPr>
        <w:t>この</w:t>
      </w:r>
      <w:r>
        <w:rPr>
          <w:rFonts w:ascii="Meiryo UI" w:hAnsi="Meiryo UI" w:eastAsia="Meiryo UI"/>
        </w:rPr>
        <w:t>山頂は</w:t>
      </w:r>
      <w:r>
        <w:rPr>
          <w:rFonts w:ascii="Meiryo UI" w:hAnsi="Meiryo UI" w:eastAsia="Meiryo UI"/>
        </w:rPr>
        <w:t>、</w:t>
      </w:r>
      <w:r>
        <w:rPr>
          <w:rFonts w:ascii="Meiryo UI" w:hAnsi="Meiryo UI" w:eastAsia="Meiryo UI"/>
        </w:rPr>
        <w:t>鳥羽周辺の島々が見渡せ</w:t>
      </w:r>
      <w:r>
        <w:rPr>
          <w:rFonts w:ascii="Meiryo UI" w:hAnsi="Meiryo UI" w:eastAsia="Meiryo UI"/>
        </w:rPr>
        <w:t>るだけでなく</w:t>
      </w:r>
      <w:r>
        <w:rPr>
          <w:rFonts w:ascii="Meiryo UI" w:hAnsi="Meiryo UI" w:eastAsia="Meiryo UI"/>
        </w:rPr>
        <w:t>、</w:t>
      </w:r>
      <w:r>
        <w:rPr>
          <w:rFonts w:ascii="Meiryo UI" w:hAnsi="Meiryo UI" w:eastAsia="Meiryo UI"/>
        </w:rPr>
        <w:t>観光客にこ</w:t>
      </w:r>
      <w:r>
        <w:rPr>
          <w:rFonts w:ascii="Meiryo UI" w:hAnsi="Meiryo UI" w:eastAsia="Meiryo UI"/>
        </w:rPr>
        <w:t>の眺望</w:t>
      </w:r>
      <w:r>
        <w:rPr>
          <w:rFonts w:ascii="Meiryo UI" w:hAnsi="Meiryo UI" w:eastAsia="Meiryo UI"/>
        </w:rPr>
        <w:t>の重要性を</w:t>
      </w:r>
      <w:r>
        <w:rPr>
          <w:rFonts w:ascii="Meiryo UI" w:hAnsi="Meiryo UI" w:eastAsia="Meiryo UI"/>
        </w:rPr>
        <w:t>歴史上の様々な</w:t>
      </w:r>
      <w:r>
        <w:rPr>
          <w:rFonts w:ascii="Meiryo UI" w:hAnsi="Meiryo UI" w:eastAsia="Meiryo UI"/>
        </w:rPr>
        <w:t>観点から教えてくれます</w:t>
      </w:r>
      <w:r>
        <w:rPr>
          <w:rFonts w:ascii="Meiryo UI" w:hAnsi="Meiryo UI" w:eastAsia="Meiryo UI"/>
        </w:rPr>
        <w:t>。</w:t>
      </w:r>
    </w:p>
    <w:p>
      <w:pPr/>
    </w:p>
    <w:p>
      <w:pPr/>
      <w:r>
        <w:rPr>
          <w:rFonts w:ascii="Meiryo UI" w:hAnsi="Meiryo UI" w:eastAsia="Meiryo UI"/>
        </w:rPr>
        <w:t>1800年代後半までは、鳥羽港に</w:t>
      </w:r>
      <w:r>
        <w:rPr>
          <w:rFonts w:ascii="Meiryo UI" w:hAnsi="Meiryo UI" w:eastAsia="Meiryo UI"/>
        </w:rPr>
        <w:t>は</w:t>
      </w:r>
      <w:r>
        <w:rPr>
          <w:rFonts w:ascii="Meiryo UI" w:hAnsi="Meiryo UI" w:eastAsia="Meiryo UI"/>
        </w:rPr>
        <w:t>しばしば</w:t>
      </w:r>
      <w:r>
        <w:rPr>
          <w:rFonts w:ascii="Meiryo UI" w:hAnsi="Meiryo UI" w:eastAsia="Meiryo UI"/>
        </w:rPr>
        <w:t>帆船が</w:t>
      </w:r>
      <w:r>
        <w:rPr>
          <w:rFonts w:ascii="Meiryo UI" w:hAnsi="Meiryo UI" w:eastAsia="Meiryo UI"/>
        </w:rPr>
        <w:t>寄港し</w:t>
      </w:r>
      <w:r>
        <w:rPr>
          <w:rFonts w:ascii="Meiryo UI" w:hAnsi="Meiryo UI" w:eastAsia="Meiryo UI"/>
        </w:rPr>
        <w:t>ました</w:t>
      </w:r>
      <w:r>
        <w:rPr>
          <w:rFonts w:ascii="Meiryo UI" w:hAnsi="Meiryo UI" w:eastAsia="Meiryo UI"/>
        </w:rPr>
        <w:t>。順風を待つ間、 船員たちは</w:t>
      </w:r>
      <w:r>
        <w:rPr>
          <w:rFonts w:ascii="Meiryo UI" w:hAnsi="Meiryo UI" w:eastAsia="Meiryo UI"/>
        </w:rPr>
        <w:t>日和山に登り、遠景から</w:t>
      </w:r>
      <w:r>
        <w:rPr>
          <w:rFonts w:ascii="Meiryo UI" w:hAnsi="Meiryo UI" w:eastAsia="Meiryo UI"/>
        </w:rPr>
        <w:t>翌日の天候を予測</w:t>
      </w:r>
      <w:r>
        <w:rPr>
          <w:rFonts w:ascii="Meiryo UI" w:hAnsi="Meiryo UI" w:eastAsia="Meiryo UI"/>
        </w:rPr>
        <w:t>しました</w:t>
      </w:r>
      <w:r>
        <w:rPr>
          <w:rFonts w:ascii="Meiryo UI" w:hAnsi="Meiryo UI" w:eastAsia="Meiryo UI"/>
        </w:rPr>
        <w:t>。1822年に設置された方位石が今も残されてい</w:t>
      </w:r>
      <w:r>
        <w:rPr>
          <w:rFonts w:ascii="Meiryo UI" w:hAnsi="Meiryo UI" w:eastAsia="Meiryo UI"/>
        </w:rPr>
        <w:t>ます。</w:t>
      </w:r>
      <w:r>
        <w:rPr>
          <w:rFonts w:ascii="Meiryo UI" w:hAnsi="Meiryo UI" w:eastAsia="Meiryo UI"/>
        </w:rPr>
        <w:t>17音の詩</w:t>
      </w:r>
      <w:r>
        <w:rPr>
          <w:rFonts w:ascii="Meiryo UI" w:hAnsi="Meiryo UI" w:eastAsia="Meiryo UI"/>
        </w:rPr>
        <w:t>である俳句</w:t>
      </w:r>
      <w:r>
        <w:rPr>
          <w:rFonts w:ascii="Meiryo UI" w:hAnsi="Meiryo UI" w:eastAsia="Meiryo UI"/>
        </w:rPr>
        <w:t>が刻まれた石碑もあ</w:t>
      </w:r>
      <w:r>
        <w:rPr>
          <w:rFonts w:ascii="Meiryo UI" w:hAnsi="Meiryo UI" w:eastAsia="Meiryo UI"/>
        </w:rPr>
        <w:t>ります</w:t>
      </w:r>
      <w:r>
        <w:rPr>
          <w:rFonts w:ascii="Meiryo UI" w:hAnsi="Meiryo UI" w:eastAsia="Meiryo UI"/>
        </w:rPr>
        <w:t>。この俳句は17世紀の有名な俳人、松尾芭蕉</w:t>
      </w:r>
      <w:r>
        <w:rPr>
          <w:rFonts w:ascii="Meiryo UI" w:hAnsi="Meiryo UI" w:eastAsia="Meiryo UI"/>
        </w:rPr>
        <w:t>(1644～1694）</w:t>
      </w:r>
      <w:r>
        <w:rPr>
          <w:rFonts w:ascii="Meiryo UI" w:hAnsi="Meiryo UI" w:eastAsia="Meiryo UI"/>
        </w:rPr>
        <w:t>が書いたもの</w:t>
      </w:r>
      <w:r>
        <w:rPr>
          <w:rFonts w:ascii="Meiryo UI" w:hAnsi="Meiryo UI" w:eastAsia="Meiryo UI"/>
        </w:rPr>
        <w:t>です</w:t>
      </w:r>
      <w:r>
        <w:rPr>
          <w:rFonts w:ascii="Meiryo UI" w:hAnsi="Meiryo UI" w:eastAsia="Meiryo UI"/>
        </w:rPr>
        <w:t>。芭蕉はこの形式の詩の巨匠とみなされて</w:t>
      </w:r>
      <w:r>
        <w:rPr>
          <w:rFonts w:ascii="Meiryo UI" w:hAnsi="Meiryo UI" w:eastAsia="Meiryo UI"/>
        </w:rPr>
        <w:t>います</w:t>
      </w:r>
      <w:r>
        <w:rPr>
          <w:rFonts w:ascii="Meiryo UI" w:hAnsi="Meiryo UI" w:eastAsia="Meiryo UI"/>
        </w:rPr>
        <w:t>。</w:t>
      </w:r>
    </w:p>
    <w:p>
      <w:pPr/>
      <w:r>
        <w:rPr>
          <w:rFonts w:ascii="Meiryo UI" w:hAnsi="Meiryo UI" w:eastAsia="Meiryo UI"/>
        </w:rPr>
        <w:t>鳥羽駅から徒歩</w:t>
      </w:r>
      <w:r>
        <w:rPr>
          <w:rFonts w:ascii="Meiryo UI" w:hAnsi="Meiryo UI" w:eastAsia="Meiryo UI"/>
        </w:rPr>
        <w:t>10分の</w:t>
      </w:r>
      <w:r>
        <w:rPr>
          <w:rFonts w:ascii="Meiryo UI" w:hAnsi="Meiryo UI" w:eastAsia="Meiryo UI"/>
        </w:rPr>
        <w:t>距離にある</w:t>
      </w:r>
      <w:r>
        <w:rPr>
          <w:rFonts w:ascii="Meiryo UI" w:hAnsi="Meiryo UI" w:eastAsia="Meiryo UI"/>
        </w:rPr>
        <w:t>賀多神社を通って</w:t>
      </w:r>
      <w:r>
        <w:rPr>
          <w:rFonts w:ascii="Meiryo UI" w:hAnsi="Meiryo UI" w:eastAsia="Meiryo UI"/>
        </w:rPr>
        <w:t>、</w:t>
      </w:r>
      <w:r>
        <w:rPr>
          <w:rFonts w:ascii="Meiryo UI" w:hAnsi="Meiryo UI" w:eastAsia="Meiryo UI"/>
        </w:rPr>
        <w:t>日和山の登山口</w:t>
      </w:r>
      <w:r>
        <w:rPr>
          <w:rFonts w:ascii="Meiryo UI" w:hAnsi="Meiryo UI" w:eastAsia="Meiryo UI"/>
        </w:rPr>
        <w:t>まで</w:t>
      </w:r>
      <w:r>
        <w:rPr>
          <w:rFonts w:ascii="Meiryo UI" w:hAnsi="Meiryo UI" w:eastAsia="Meiryo UI"/>
        </w:rPr>
        <w:t>行くこともでき</w:t>
      </w:r>
      <w:r>
        <w:rPr>
          <w:rFonts w:ascii="Meiryo UI" w:hAnsi="Meiryo UI" w:eastAsia="Meiryo UI"/>
        </w:rPr>
        <w:t>ます</w:t>
      </w:r>
      <w:r>
        <w:rPr>
          <w:rFonts w:ascii="Meiryo UI" w:hAnsi="Meiryo UI" w:eastAsia="Meiryo UI"/>
        </w:rPr>
        <w:t>。</w:t>
      </w:r>
      <w:r>
        <w:rPr>
          <w:rFonts w:ascii="Meiryo UI" w:hAnsi="Meiryo UI" w:eastAsia="Meiryo UI"/>
        </w:rPr>
        <w:t>この地の領主だった</w:t>
      </w:r>
      <w:r>
        <w:rPr>
          <w:rFonts w:ascii="Meiryo UI" w:hAnsi="Meiryo UI" w:eastAsia="Meiryo UI"/>
        </w:rPr>
        <w:t>九鬼嘉隆</w:t>
      </w:r>
      <w:r>
        <w:rPr>
          <w:rFonts w:ascii="Meiryo UI" w:hAnsi="Meiryo UI" w:eastAsia="Meiryo UI"/>
        </w:rPr>
        <w:t>(1542～1600）</w:t>
      </w:r>
      <w:r>
        <w:rPr>
          <w:rFonts w:ascii="Meiryo UI" w:hAnsi="Meiryo UI" w:eastAsia="Meiryo UI"/>
        </w:rPr>
        <w:t>は、1592年、豊臣一派の艦隊の司令官として水軍遠征へ出発する前にこの神社を参拝し</w:t>
      </w:r>
      <w:r>
        <w:rPr>
          <w:rFonts w:ascii="Meiryo UI" w:hAnsi="Meiryo UI" w:eastAsia="Meiryo UI"/>
        </w:rPr>
        <w:t>ました</w:t>
      </w:r>
      <w:r>
        <w:rPr>
          <w:rFonts w:ascii="Meiryo UI" w:hAnsi="Meiryo UI" w:eastAsia="Meiryo UI"/>
        </w:rPr>
        <w:t>。</w:t>
      </w:r>
      <w:r>
        <w:rPr>
          <w:rFonts w:ascii="Meiryo UI" w:hAnsi="Meiryo UI" w:eastAsia="Meiryo UI"/>
        </w:rPr>
        <w:t>彼</w:t>
      </w:r>
      <w:r>
        <w:rPr>
          <w:rFonts w:ascii="Meiryo UI" w:hAnsi="Meiryo UI" w:eastAsia="Meiryo UI"/>
        </w:rPr>
        <w:t>は、周辺の森の杉で船を造</w:t>
      </w:r>
      <w:r>
        <w:rPr>
          <w:rFonts w:ascii="Meiryo UI" w:hAnsi="Meiryo UI" w:eastAsia="Meiryo UI"/>
        </w:rPr>
        <w:t>りました</w:t>
      </w:r>
      <w:r>
        <w:rPr>
          <w:rFonts w:ascii="Meiryo UI" w:hAnsi="Meiryo UI" w:eastAsia="Meiryo UI"/>
        </w:rPr>
        <w:t>。鳥羽へ無事に帰還した後</w:t>
      </w:r>
      <w:r>
        <w:rPr>
          <w:rFonts w:ascii="Meiryo UI" w:hAnsi="Meiryo UI" w:eastAsia="Meiryo UI"/>
        </w:rPr>
        <w:t>は</w:t>
      </w:r>
      <w:r>
        <w:rPr>
          <w:rFonts w:ascii="Meiryo UI" w:hAnsi="Meiryo UI" w:eastAsia="Meiryo UI"/>
        </w:rPr>
        <w:t>、神々へのお礼として千本の杉を植え</w:t>
      </w:r>
      <w:r>
        <w:rPr>
          <w:rFonts w:ascii="Meiryo UI" w:hAnsi="Meiryo UI" w:eastAsia="Meiryo UI"/>
        </w:rPr>
        <w:t>まし</w:t>
      </w:r>
      <w:r>
        <w:rPr>
          <w:rFonts w:ascii="Meiryo UI" w:hAnsi="Meiryo UI" w:eastAsia="Meiryo UI"/>
        </w:rPr>
        <w:t>た。現在では、賀多神社の鳥居の左側に1本が残るのみで</w:t>
      </w:r>
      <w:r>
        <w:rPr>
          <w:rFonts w:ascii="Meiryo UI" w:hAnsi="Meiryo UI" w:eastAsia="Meiryo UI"/>
        </w:rPr>
        <w:t>す</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