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城山公園</w:t>
      </w:r>
    </w:p>
    <w:p>
      <w:pPr/>
    </w:p>
    <w:p>
      <w:pPr/>
      <w:r>
        <w:rPr>
          <w:rFonts w:ascii="Meiryo UI" w:hAnsi="Meiryo UI" w:eastAsia="Meiryo UI"/>
        </w:rPr>
        <w:t>鳥羽湾が一望できる城山公園は、春の桜で有名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。駅からわずか徒歩</w:t>
      </w:r>
      <w:r>
        <w:rPr>
          <w:rFonts w:ascii="Meiryo UI" w:hAnsi="Meiryo UI" w:eastAsia="Meiryo UI"/>
        </w:rPr>
        <w:t>10分。桜の木陰で日向ぼっこをしたり、ピンクの花に縁取られた、鳥羽港のゆったりとした眺めを楽しむには絶好の場所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城山公園は鳥羽城跡にあ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。この城は海に面しており、湾へ通じる門や、船用に外側を取り囲む堀があ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領主であり</w:t>
      </w:r>
      <w:r>
        <w:rPr>
          <w:rFonts w:ascii="Meiryo UI" w:hAnsi="Meiryo UI" w:eastAsia="Meiryo UI"/>
        </w:rPr>
        <w:t>水軍司令官でもあった九鬼嘉隆</w:t>
      </w:r>
      <w:r>
        <w:rPr>
          <w:rFonts w:ascii="Meiryo UI" w:hAnsi="Meiryo UI" w:eastAsia="Meiryo UI"/>
        </w:rPr>
        <w:t>(1542～1600）</w:t>
      </w:r>
      <w:r>
        <w:rPr>
          <w:rFonts w:ascii="Meiryo UI" w:hAnsi="Meiryo UI" w:eastAsia="Meiryo UI"/>
        </w:rPr>
        <w:t>によって</w:t>
      </w:r>
      <w:r>
        <w:rPr>
          <w:rFonts w:ascii="Meiryo UI" w:hAnsi="Meiryo UI" w:eastAsia="Meiryo UI"/>
        </w:rPr>
        <w:t>1594年に建立され、1869年まで様々な城主がおさめてき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。1868年の明治維新によって日本の封建時代は終わった後、明治新政府の方針に従って、鳥羽城は1871年</w:t>
      </w:r>
      <w:r>
        <w:rPr>
          <w:rFonts w:ascii="Meiryo UI" w:hAnsi="Meiryo UI" w:eastAsia="Meiryo UI"/>
        </w:rPr>
        <w:t>に</w:t>
      </w:r>
      <w:r>
        <w:rPr>
          <w:rFonts w:ascii="Meiryo UI" w:hAnsi="Meiryo UI" w:eastAsia="Meiryo UI"/>
        </w:rPr>
        <w:t>廃城とな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石垣のような、城の構造のいくつかは現在も残ってい</w:t>
      </w:r>
      <w:r>
        <w:rPr>
          <w:rFonts w:ascii="Meiryo UI" w:hAnsi="Meiryo UI" w:eastAsia="Meiryo UI"/>
        </w:rPr>
        <w:t>ています</w:t>
      </w:r>
      <w:r>
        <w:rPr>
          <w:rFonts w:ascii="Meiryo UI" w:hAnsi="Meiryo UI" w:eastAsia="Meiryo UI"/>
        </w:rPr>
        <w:t>。石垣は水はけをよくするために間隔をあけて設計されてい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。見学者は、この城</w:t>
      </w:r>
      <w:r>
        <w:rPr>
          <w:rFonts w:ascii="Meiryo UI" w:hAnsi="Meiryo UI" w:eastAsia="Meiryo UI"/>
        </w:rPr>
        <w:t>が</w:t>
      </w:r>
      <w:r>
        <w:rPr>
          <w:rFonts w:ascii="Meiryo UI" w:hAnsi="Meiryo UI" w:eastAsia="Meiryo UI"/>
        </w:rPr>
        <w:t>鳥羽湾</w:t>
      </w:r>
      <w:r>
        <w:rPr>
          <w:rFonts w:ascii="Meiryo UI" w:hAnsi="Meiryo UI" w:eastAsia="Meiryo UI"/>
        </w:rPr>
        <w:t>を</w:t>
      </w:r>
      <w:r>
        <w:rPr>
          <w:rFonts w:ascii="Meiryo UI" w:hAnsi="Meiryo UI" w:eastAsia="Meiryo UI"/>
        </w:rPr>
        <w:t>どのように見下ろ</w:t>
      </w:r>
      <w:r>
        <w:rPr>
          <w:rFonts w:ascii="Meiryo UI" w:hAnsi="Meiryo UI" w:eastAsia="Meiryo UI"/>
        </w:rPr>
        <w:t>し</w:t>
      </w:r>
      <w:r>
        <w:rPr>
          <w:rFonts w:ascii="Meiryo UI" w:hAnsi="Meiryo UI" w:eastAsia="Meiryo UI"/>
        </w:rPr>
        <w:t>ていたかを</w:t>
      </w:r>
      <w:r>
        <w:rPr>
          <w:rFonts w:ascii="Meiryo UI" w:hAnsi="Meiryo UI" w:eastAsia="Meiryo UI"/>
        </w:rPr>
        <w:t>垣間見ること</w:t>
      </w:r>
      <w:r>
        <w:rPr>
          <w:rFonts w:ascii="Meiryo UI" w:hAnsi="Meiryo UI" w:eastAsia="Meiryo UI"/>
        </w:rPr>
        <w:t>ができ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。ここから、ミキモト真珠島や坂手島、答志島が見え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城山公園と近くにある日和山、樋の山は「鳥羽三山」と呼ばれ、それぞれ</w:t>
      </w:r>
      <w:r>
        <w:rPr>
          <w:rFonts w:ascii="Meiryo UI" w:hAnsi="Meiryo UI" w:eastAsia="Meiryo UI"/>
        </w:rPr>
        <w:t>から</w:t>
      </w:r>
      <w:r>
        <w:rPr>
          <w:rFonts w:ascii="Meiryo UI" w:hAnsi="Meiryo UI" w:eastAsia="Meiryo UI"/>
        </w:rPr>
        <w:t>鳥羽湾の眺望が楽しめ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