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賢島</w:t>
      </w:r>
    </w:p>
    <w:p>
      <w:pPr/>
    </w:p>
    <w:p>
      <w:pPr/>
      <w:r>
        <w:rPr>
          <w:rFonts w:ascii="Meiryo UI" w:hAnsi="Meiryo UI" w:eastAsia="Meiryo UI"/>
        </w:rPr>
        <w:t>京都、大阪、名古屋から特急列車で行くことができる賢島駅周辺の町並みには、古風な雰囲気が漂って</w:t>
      </w:r>
      <w:r>
        <w:rPr>
          <w:rFonts w:ascii="Meiryo UI" w:hAnsi="Meiryo UI" w:eastAsia="Meiryo UI"/>
        </w:rPr>
        <w:t>います</w:t>
      </w:r>
      <w:r>
        <w:rPr>
          <w:rFonts w:ascii="Meiryo UI" w:hAnsi="Meiryo UI" w:eastAsia="Meiryo UI"/>
        </w:rPr>
        <w:t>。</w:t>
      </w:r>
      <w:r>
        <w:rPr>
          <w:rFonts w:ascii="Meiryo UI" w:hAnsi="Meiryo UI" w:eastAsia="Meiryo UI"/>
        </w:rPr>
        <w:t xml:space="preserve"> 賢島は、真珠養殖の中心地である英虞湾最大の島</w:t>
      </w:r>
      <w:r>
        <w:rPr>
          <w:rFonts w:ascii="Meiryo UI" w:hAnsi="Meiryo UI" w:eastAsia="Meiryo UI"/>
        </w:rPr>
        <w:t>です</w:t>
      </w:r>
      <w:r>
        <w:rPr>
          <w:rFonts w:ascii="Meiryo UI" w:hAnsi="Meiryo UI" w:eastAsia="Meiryo UI"/>
        </w:rPr>
        <w:t>。この産業と賢島がいかに強く結びついているかは、数多くの真珠店を見ると分か</w:t>
      </w:r>
      <w:r>
        <w:rPr>
          <w:rFonts w:ascii="Meiryo UI" w:hAnsi="Meiryo UI" w:eastAsia="Meiryo UI"/>
        </w:rPr>
        <w:t>ります</w:t>
      </w:r>
      <w:r>
        <w:rPr>
          <w:rFonts w:ascii="Meiryo UI" w:hAnsi="Meiryo UI" w:eastAsia="Meiryo UI"/>
        </w:rPr>
        <w:t>。さらなる証拠は丸山公園で見つか</w:t>
      </w:r>
      <w:r>
        <w:rPr>
          <w:rFonts w:ascii="Meiryo UI" w:hAnsi="Meiryo UI" w:eastAsia="Meiryo UI"/>
        </w:rPr>
        <w:t>ります</w:t>
      </w:r>
      <w:r>
        <w:rPr>
          <w:rFonts w:ascii="Meiryo UI" w:hAnsi="Meiryo UI" w:eastAsia="Meiryo UI"/>
        </w:rPr>
        <w:t>。公園には、日本の真珠養殖における3人のパイオニアに捧げる記念碑や、真珠のために犠牲になったアコヤ貝の供養塔があ</w:t>
      </w:r>
      <w:r>
        <w:rPr>
          <w:rFonts w:ascii="Meiryo UI" w:hAnsi="Meiryo UI" w:eastAsia="Meiryo UI"/>
        </w:rPr>
        <w:t>ります</w:t>
      </w:r>
      <w:r>
        <w:rPr>
          <w:rFonts w:ascii="Meiryo UI" w:hAnsi="Meiryo UI" w:eastAsia="Meiryo UI"/>
        </w:rPr>
        <w:t>。</w:t>
      </w:r>
    </w:p>
    <w:p>
      <w:pPr/>
    </w:p>
    <w:p>
      <w:pPr/>
      <w:r>
        <w:rPr>
          <w:rFonts w:ascii="Meiryo UI" w:hAnsi="Meiryo UI" w:eastAsia="Meiryo UI"/>
        </w:rPr>
        <w:t>町のフェリーターミナルからは、いろいろなボートツアーが出てい</w:t>
      </w:r>
      <w:r>
        <w:rPr>
          <w:rFonts w:ascii="Meiryo UI" w:hAnsi="Meiryo UI" w:eastAsia="Meiryo UI"/>
        </w:rPr>
        <w:t>ます</w:t>
      </w:r>
      <w:r>
        <w:rPr>
          <w:rFonts w:ascii="Meiryo UI" w:hAnsi="Meiryo UI" w:eastAsia="Meiryo UI"/>
        </w:rPr>
        <w:t>。大型客船だと真珠工房に立ち寄ることが多く、養殖真珠を作るために貝に核を挿入する</w:t>
      </w:r>
      <w:r>
        <w:rPr>
          <w:rFonts w:ascii="Meiryo UI" w:hAnsi="Meiryo UI" w:eastAsia="Meiryo UI"/>
        </w:rPr>
        <w:t>デリケートな</w:t>
      </w:r>
      <w:r>
        <w:rPr>
          <w:rFonts w:ascii="Meiryo UI" w:hAnsi="Meiryo UI" w:eastAsia="Meiryo UI"/>
        </w:rPr>
        <w:t>核入れ作業をじかに見ることができ</w:t>
      </w:r>
      <w:r>
        <w:rPr>
          <w:rFonts w:ascii="Meiryo UI" w:hAnsi="Meiryo UI" w:eastAsia="Meiryo UI"/>
        </w:rPr>
        <w:t>ます</w:t>
      </w:r>
      <w:r>
        <w:rPr>
          <w:rFonts w:ascii="Meiryo UI" w:hAnsi="Meiryo UI" w:eastAsia="Meiryo UI"/>
        </w:rPr>
        <w:t>。小さいボートに乗ると、観光客は真珠養殖いかだでの真珠養殖や英虞湾の入り組んだ海岸線を間近で観察するという、また違った経験ができ</w:t>
      </w:r>
      <w:r>
        <w:rPr>
          <w:rFonts w:ascii="Meiryo UI" w:hAnsi="Meiryo UI" w:eastAsia="Meiryo UI"/>
        </w:rPr>
        <w:t>ます</w:t>
      </w:r>
      <w:r>
        <w:rPr>
          <w:rFonts w:ascii="Meiryo UI" w:hAnsi="Meiryo UI" w:eastAsia="Meiryo UI"/>
        </w:rPr>
        <w:t>。</w:t>
      </w:r>
    </w:p>
    <w:p>
      <w:pPr/>
    </w:p>
    <w:p>
      <w:pPr/>
      <w:r>
        <w:rPr>
          <w:rFonts w:ascii="Meiryo UI" w:hAnsi="Meiryo UI" w:eastAsia="Meiryo UI"/>
        </w:rPr>
        <w:t>また、賢島は</w:t>
      </w:r>
      <w:r>
        <w:rPr>
          <w:rFonts w:ascii="Meiryo UI" w:hAnsi="Meiryo UI" w:eastAsia="Meiryo UI"/>
        </w:rPr>
        <w:t>2016年の第42回サミットの開催場所に選ばれ、志摩観光ホテルで会議が行われ</w:t>
      </w:r>
      <w:r>
        <w:rPr>
          <w:rFonts w:ascii="Meiryo UI" w:hAnsi="Meiryo UI" w:eastAsia="Meiryo UI"/>
        </w:rPr>
        <w:t>ました</w:t>
      </w:r>
      <w:r>
        <w:rPr>
          <w:rFonts w:ascii="Meiryo UI" w:hAnsi="Meiryo UI" w:eastAsia="Meiryo UI"/>
        </w:rPr>
        <w:t>。賢島駅構内にある伊勢志摩サミット記念館では、この歴史的な出来事の詳細な概要がわか</w:t>
      </w:r>
      <w:r>
        <w:rPr>
          <w:rFonts w:ascii="Meiryo UI" w:hAnsi="Meiryo UI" w:eastAsia="Meiryo UI"/>
        </w:rPr>
        <w:t>ります</w:t>
      </w:r>
      <w:r>
        <w:rPr>
          <w:rFonts w:ascii="Meiryo UI" w:hAnsi="Meiryo UI" w:eastAsia="Meiryo UI"/>
        </w:rPr>
        <w:t>。見学者は、８名のリーダーが議論の際に実際に使用したテーブルで、安倍</w:t>
      </w:r>
      <w:r>
        <w:rPr>
          <w:rFonts w:ascii="Meiryo UI" w:hAnsi="Meiryo UI" w:eastAsia="Meiryo UI"/>
        </w:rPr>
        <w:t>晋三</w:t>
      </w:r>
      <w:r>
        <w:rPr>
          <w:rFonts w:ascii="Meiryo UI" w:hAnsi="Meiryo UI" w:eastAsia="Meiryo UI"/>
        </w:rPr>
        <w:t>首相の椅子に座ることができ</w:t>
      </w:r>
      <w:r>
        <w:rPr>
          <w:rFonts w:ascii="Meiryo UI" w:hAnsi="Meiryo UI" w:eastAsia="Meiryo UI"/>
        </w:rPr>
        <w:t>ます</w:t>
      </w:r>
      <w:r>
        <w:rPr>
          <w:rFonts w:ascii="Meiryo UI" w:hAnsi="Meiryo UI" w:eastAsia="Meiryo UI"/>
        </w:rPr>
        <w: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