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登茂山公園</w:t>
      </w:r>
    </w:p>
    <w:p>
      <w:pPr/>
    </w:p>
    <w:p>
      <w:pPr/>
      <w:r>
        <w:rPr>
          <w:rFonts w:ascii="Meiryo UI" w:hAnsi="Meiryo UI" w:eastAsia="Meiryo UI"/>
        </w:rPr>
        <w:t>志摩の登茂山公園は</w:t>
      </w:r>
      <w:r>
        <w:rPr>
          <w:rFonts w:ascii="Meiryo UI" w:hAnsi="Meiryo UI" w:eastAsia="Meiryo UI"/>
        </w:rPr>
        <w:t>3面を英虞湾に囲まれてい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。横山や金比羅山のような展望台と比べ、登茂山の桐垣展望台</w:t>
      </w:r>
      <w:r>
        <w:rPr>
          <w:rFonts w:ascii="Meiryo UI" w:hAnsi="Meiryo UI" w:eastAsia="Meiryo UI"/>
        </w:rPr>
        <w:t>からは、</w:t>
      </w:r>
      <w:r>
        <w:rPr>
          <w:rFonts w:ascii="Meiryo UI" w:hAnsi="Meiryo UI" w:eastAsia="Meiryo UI"/>
        </w:rPr>
        <w:t>入り組んだ海岸線や、木々に覆われた無人島をもっと近くで見ることができ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。この展望台を訪れるのは、湾口</w:t>
      </w:r>
      <w:r>
        <w:rPr>
          <w:rFonts w:ascii="Meiryo UI" w:hAnsi="Meiryo UI" w:eastAsia="Meiryo UI"/>
        </w:rPr>
        <w:t>に夕日が差し掛かる</w:t>
      </w:r>
      <w:r>
        <w:rPr>
          <w:rFonts w:ascii="Meiryo UI" w:hAnsi="Meiryo UI" w:eastAsia="Meiryo UI"/>
        </w:rPr>
        <w:t>春分や秋分の日あたりの夕方がお薦め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桐垣展望台周辺は、小さな植物のみの乾燥地帯で、英虞湾の島々に群生する常緑樹と強いコントラストをなしてい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。伊勢志摩の多様な景観の一例を示してい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登茂山公園はエコツーリズムを推奨しており、サイクリングやシーカヤック、ハイキング、</w:t>
      </w:r>
      <w:r>
        <w:rPr>
          <w:rFonts w:ascii="Meiryo UI" w:hAnsi="Meiryo UI" w:eastAsia="Meiryo UI"/>
        </w:rPr>
        <w:t>エコ</w:t>
      </w:r>
      <w:r>
        <w:rPr>
          <w:rFonts w:ascii="Meiryo UI" w:hAnsi="Meiryo UI" w:eastAsia="Meiryo UI"/>
        </w:rPr>
        <w:t>ツアーのような、多くのレクリエーションが用意されてい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。家族向けの活動や子供たちの遊び場もあ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。近くには、白砂の次郎六郎海岸があ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。戸外で伊勢志摩を眺めながら満天の星空の下で眠りたい人には、キャンプ場があり、キャンプ用品のレンタルサービスも行ってい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