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大王崎灯台</w:t>
      </w:r>
    </w:p>
    <w:p>
      <w:pPr/>
    </w:p>
    <w:p>
      <w:pPr/>
      <w:r>
        <w:rPr>
          <w:rFonts w:ascii="Meiryo UI" w:hAnsi="Meiryo UI" w:eastAsia="Meiryo UI"/>
        </w:rPr>
        <w:t>1927年に大王崎灯台が建てられる前は、 志摩半島の東南端にある、この切り立った危険な岬は船員たちに恐れられてい</w:t>
      </w:r>
      <w:r>
        <w:rPr>
          <w:rFonts w:ascii="Meiryo UI" w:hAnsi="Meiryo UI" w:eastAsia="Meiryo UI"/>
        </w:rPr>
        <w:t>ました</w:t>
      </w:r>
      <w:r>
        <w:rPr>
          <w:rFonts w:ascii="Meiryo UI" w:hAnsi="Meiryo UI" w:eastAsia="Meiryo UI"/>
        </w:rPr>
        <w:t>。1978年に大規模に改修され、2004年には自動的に波を監視する電波探知機が設置され</w:t>
      </w:r>
      <w:r>
        <w:rPr>
          <w:rFonts w:ascii="Meiryo UI" w:hAnsi="Meiryo UI" w:eastAsia="Meiryo UI"/>
        </w:rPr>
        <w:t>ましたが</w:t>
      </w:r>
      <w:r>
        <w:rPr>
          <w:rFonts w:ascii="Meiryo UI" w:hAnsi="Meiryo UI" w:eastAsia="Meiryo UI"/>
        </w:rPr>
        <w:t>、</w:t>
      </w:r>
      <w:r>
        <w:rPr>
          <w:rFonts w:ascii="Meiryo UI" w:hAnsi="Meiryo UI" w:eastAsia="Meiryo UI"/>
        </w:rPr>
        <w:t>灯台の</w:t>
      </w:r>
      <w:r>
        <w:rPr>
          <w:rFonts w:ascii="Meiryo UI" w:hAnsi="Meiryo UI" w:eastAsia="Meiryo UI"/>
        </w:rPr>
        <w:t>構造は</w:t>
      </w:r>
      <w:r>
        <w:rPr>
          <w:rFonts w:ascii="Meiryo UI" w:hAnsi="Meiryo UI" w:eastAsia="Meiryo UI"/>
        </w:rPr>
        <w:t>当初</w:t>
      </w:r>
      <w:r>
        <w:rPr>
          <w:rFonts w:ascii="Meiryo UI" w:hAnsi="Meiryo UI" w:eastAsia="Meiryo UI"/>
        </w:rPr>
        <w:t>のままで</w:t>
      </w:r>
      <w:r>
        <w:rPr>
          <w:rFonts w:ascii="Meiryo UI" w:hAnsi="Meiryo UI" w:eastAsia="Meiryo UI"/>
        </w:rPr>
        <w:t>す</w:t>
      </w:r>
      <w:r>
        <w:rPr>
          <w:rFonts w:ascii="Meiryo UI" w:hAnsi="Meiryo UI" w:eastAsia="Meiryo UI"/>
        </w:rPr>
        <w:t>。安乗崎灯台と共に、</w:t>
      </w:r>
      <w:r>
        <w:rPr>
          <w:rFonts w:ascii="Meiryo UI" w:hAnsi="Meiryo UI" w:eastAsia="Meiryo UI"/>
        </w:rPr>
        <w:t>ここは</w:t>
      </w:r>
      <w:r>
        <w:rPr>
          <w:rFonts w:ascii="Meiryo UI" w:hAnsi="Meiryo UI" w:eastAsia="Meiryo UI"/>
        </w:rPr>
        <w:t>日本に16しかな</w:t>
      </w:r>
      <w:r>
        <w:rPr>
          <w:rFonts w:ascii="Meiryo UI" w:hAnsi="Meiryo UI" w:eastAsia="Meiryo UI"/>
        </w:rPr>
        <w:t>い</w:t>
      </w:r>
      <w:r>
        <w:rPr>
          <w:rFonts w:ascii="Meiryo UI" w:hAnsi="Meiryo UI" w:eastAsia="Meiryo UI"/>
        </w:rPr>
        <w:t>見学者が頂上まで昇ることができる</w:t>
      </w:r>
      <w:r>
        <w:rPr>
          <w:rFonts w:ascii="Meiryo UI" w:hAnsi="Meiryo UI" w:eastAsia="Meiryo UI"/>
        </w:rPr>
        <w:t>灯台の</w:t>
      </w:r>
      <w:r>
        <w:rPr>
          <w:rFonts w:ascii="Meiryo UI" w:hAnsi="Meiryo UI" w:eastAsia="Meiryo UI"/>
        </w:rPr>
        <w:t>1つで</w:t>
      </w:r>
      <w:r>
        <w:rPr>
          <w:rFonts w:ascii="Meiryo UI" w:hAnsi="Meiryo UI" w:eastAsia="Meiryo UI"/>
        </w:rPr>
        <w:t>す</w:t>
      </w:r>
      <w:r>
        <w:rPr>
          <w:rFonts w:ascii="Meiryo UI" w:hAnsi="Meiryo UI" w:eastAsia="Meiryo UI"/>
        </w:rPr>
        <w:t>。</w:t>
      </w:r>
    </w:p>
    <w:p>
      <w:pPr/>
    </w:p>
    <w:p>
      <w:pPr/>
      <w:r>
        <w:rPr>
          <w:rFonts w:ascii="Meiryo UI" w:hAnsi="Meiryo UI" w:eastAsia="Meiryo UI"/>
        </w:rPr>
        <w:t>大王崎から見る日の出は美しく、元旦に人気</w:t>
      </w:r>
      <w:r>
        <w:rPr>
          <w:rFonts w:ascii="Meiryo UI" w:hAnsi="Meiryo UI" w:eastAsia="Meiryo UI"/>
        </w:rPr>
        <w:t>の</w:t>
      </w:r>
      <w:r>
        <w:rPr>
          <w:rFonts w:ascii="Meiryo UI" w:hAnsi="Meiryo UI" w:eastAsia="Meiryo UI"/>
        </w:rPr>
        <w:t>場所となってい</w:t>
      </w:r>
      <w:r>
        <w:rPr>
          <w:rFonts w:ascii="Meiryo UI" w:hAnsi="Meiryo UI" w:eastAsia="Meiryo UI"/>
        </w:rPr>
        <w:t>ます</w:t>
      </w:r>
      <w:r>
        <w:rPr>
          <w:rFonts w:ascii="Meiryo UI" w:hAnsi="Meiryo UI" w:eastAsia="Meiryo UI"/>
        </w:rPr>
        <w:t>。曲がりくねった路地、</w:t>
      </w:r>
      <w:r>
        <w:rPr>
          <w:rFonts w:ascii="Meiryo UI" w:hAnsi="Meiryo UI" w:eastAsia="Meiryo UI"/>
        </w:rPr>
        <w:t>入り組んだ</w:t>
      </w:r>
      <w:r>
        <w:rPr>
          <w:rFonts w:ascii="Meiryo UI" w:hAnsi="Meiryo UI" w:eastAsia="Meiryo UI"/>
        </w:rPr>
        <w:t>海岸線、白亜の灯台、迫力のある海の景観などが明治時代から日本全国の芸術家を魅了し、大王の町は「絵かきの町」として知られて</w:t>
      </w:r>
      <w:r>
        <w:rPr>
          <w:rFonts w:ascii="Meiryo UI" w:hAnsi="Meiryo UI" w:eastAsia="Meiryo UI"/>
        </w:rPr>
        <w:t>います</w:t>
      </w:r>
      <w:r>
        <w:rPr>
          <w:rFonts w:ascii="Meiryo UI" w:hAnsi="Meiryo UI" w:eastAsia="Meiryo UI"/>
        </w:rPr>
        <w:t>。</w:t>
      </w:r>
      <w:r>
        <w:rPr>
          <w:rFonts w:ascii="Meiryo UI" w:hAnsi="Meiryo UI" w:eastAsia="Meiryo UI"/>
        </w:rPr>
        <w:t>現在</w:t>
      </w:r>
      <w:r>
        <w:rPr>
          <w:rFonts w:ascii="Meiryo UI" w:hAnsi="Meiryo UI" w:eastAsia="Meiryo UI"/>
        </w:rPr>
        <w:t>は、夏休みになると、多くの美大生や芸術家を見かけ</w:t>
      </w:r>
      <w:r>
        <w:rPr>
          <w:rFonts w:ascii="Meiryo UI" w:hAnsi="Meiryo UI" w:eastAsia="Meiryo UI"/>
        </w:rPr>
        <w:t>ます</w:t>
      </w:r>
      <w:r>
        <w:rPr>
          <w:rFonts w:ascii="Meiryo UI" w:hAnsi="Meiryo UI" w:eastAsia="Meiryo UI"/>
        </w:rPr>
        <w:t>。</w:t>
      </w:r>
    </w:p>
    <w:p>
      <w:pPr/>
    </w:p>
    <w:p>
      <w:pPr/>
      <w:r>
        <w:rPr>
          <w:rFonts w:ascii="Meiryo UI" w:hAnsi="Meiryo UI" w:eastAsia="Meiryo UI"/>
        </w:rPr>
        <w:t>大王の町では、波も風もとても強い</w:t>
      </w:r>
      <w:r>
        <w:rPr>
          <w:rFonts w:ascii="Meiryo UI" w:hAnsi="Meiryo UI" w:eastAsia="Meiryo UI"/>
        </w:rPr>
        <w:t>です</w:t>
      </w:r>
      <w:r>
        <w:rPr>
          <w:rFonts w:ascii="Meiryo UI" w:hAnsi="Meiryo UI" w:eastAsia="Meiryo UI"/>
        </w:rPr>
        <w:t>。そのため、この地域では石垣を建て</w:t>
      </w:r>
      <w:r>
        <w:rPr>
          <w:rFonts w:ascii="Meiryo UI" w:hAnsi="Meiryo UI" w:eastAsia="Meiryo UI"/>
        </w:rPr>
        <w:t>、風雨を防いできた</w:t>
      </w:r>
      <w:r>
        <w:rPr>
          <w:rFonts w:ascii="Meiryo UI" w:hAnsi="Meiryo UI" w:eastAsia="Meiryo UI"/>
        </w:rPr>
        <w:t>長い歴史があ</w:t>
      </w:r>
      <w:r>
        <w:rPr>
          <w:rFonts w:ascii="Meiryo UI" w:hAnsi="Meiryo UI" w:eastAsia="Meiryo UI"/>
        </w:rPr>
        <w:t>ります。</w:t>
      </w:r>
      <w:r>
        <w:rPr>
          <w:rFonts w:ascii="Meiryo UI" w:hAnsi="Meiryo UI" w:eastAsia="Meiryo UI"/>
        </w:rPr>
        <w:t>古い壁はセメントを使わずに建てられ</w:t>
      </w:r>
      <w:r>
        <w:rPr>
          <w:rFonts w:ascii="Meiryo UI" w:hAnsi="Meiryo UI" w:eastAsia="Meiryo UI"/>
        </w:rPr>
        <w:t>ました</w:t>
      </w:r>
      <w:r>
        <w:rPr>
          <w:rFonts w:ascii="Meiryo UI" w:hAnsi="Meiryo UI" w:eastAsia="Meiryo UI"/>
        </w:rPr>
        <w:t>。</w:t>
      </w:r>
      <w:r>
        <w:rPr>
          <w:rFonts w:ascii="Meiryo UI" w:hAnsi="Meiryo UI" w:eastAsia="Meiryo UI"/>
        </w:rPr>
        <w:t xml:space="preserve"> 石をひとつずつ選定して、隙間がないように並べていったの</w:t>
      </w:r>
      <w:r>
        <w:rPr>
          <w:rFonts w:ascii="Meiryo UI" w:hAnsi="Meiryo UI" w:eastAsia="Meiryo UI"/>
        </w:rPr>
        <w:t>です</w:t>
      </w:r>
      <w:r>
        <w:rPr>
          <w:rFonts w:ascii="Meiryo UI" w:hAnsi="Meiryo UI" w:eastAsia="Meiryo UI"/>
        </w:rPr>
        <w:t>。大慈寺の周囲にある石垣が良い例で、この寺はアジサイと桜でも有名</w:t>
      </w:r>
      <w:r>
        <w:rPr>
          <w:rFonts w:ascii="Meiryo UI" w:hAnsi="Meiryo UI" w:eastAsia="Meiryo UI"/>
        </w:rPr>
        <w:t>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