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金比羅山</w:t>
      </w:r>
    </w:p>
    <w:p>
      <w:pPr/>
    </w:p>
    <w:p>
      <w:pPr/>
      <w:r>
        <w:rPr>
          <w:rFonts w:ascii="Meiryo UI" w:hAnsi="Meiryo UI" w:eastAsia="Meiryo UI"/>
        </w:rPr>
        <w:t>御座漁港から木立が並ぶのどかな道を</w:t>
      </w:r>
      <w:r>
        <w:rPr>
          <w:rFonts w:ascii="Meiryo UI" w:hAnsi="Meiryo UI" w:eastAsia="Meiryo UI"/>
        </w:rPr>
        <w:t>30分ほど歩くと、海抜110メートルにある金比羅山の展望台に辿り着</w:t>
      </w:r>
      <w:r>
        <w:rPr>
          <w:rFonts w:ascii="Meiryo UI" w:hAnsi="Meiryo UI" w:eastAsia="Meiryo UI"/>
        </w:rPr>
        <w:t>きます</w:t>
      </w:r>
      <w:r>
        <w:rPr>
          <w:rFonts w:ascii="Meiryo UI" w:hAnsi="Meiryo UI" w:eastAsia="Meiryo UI"/>
        </w:rPr>
        <w:t>。展望台からは、志摩市や英虞湾、太平洋など、360度のパノラマが見渡せ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。南西には、紀伊山地が見え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。金比羅山は初日の出を見る場所として人気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森の中に隠れ</w:t>
      </w:r>
      <w:r>
        <w:rPr>
          <w:rFonts w:ascii="Meiryo UI" w:hAnsi="Meiryo UI" w:eastAsia="Meiryo UI"/>
        </w:rPr>
        <w:t>るようにある</w:t>
      </w:r>
      <w:r>
        <w:rPr>
          <w:rFonts w:ascii="Meiryo UI" w:hAnsi="Meiryo UI" w:eastAsia="Meiryo UI"/>
        </w:rPr>
        <w:t>爪切不動尊は、金比羅山のふもとから簡単に行くことができ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。「爪切」とは日本語</w:t>
      </w:r>
      <w:r>
        <w:rPr>
          <w:rFonts w:ascii="Meiryo UI" w:hAnsi="Meiryo UI" w:eastAsia="Meiryo UI"/>
        </w:rPr>
        <w:t>では爪切り</w:t>
      </w:r>
      <w:r>
        <w:rPr>
          <w:rFonts w:ascii="Meiryo UI" w:hAnsi="Meiryo UI" w:eastAsia="Meiryo UI"/>
        </w:rPr>
        <w:t>という意味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。真言宗</w:t>
      </w:r>
      <w:r>
        <w:rPr>
          <w:rFonts w:ascii="Meiryo UI" w:hAnsi="Meiryo UI" w:eastAsia="Meiryo UI"/>
        </w:rPr>
        <w:t xml:space="preserve"> （日本の仏教の主な宗派のひとつ）の開祖である有名な僧侶、</w:t>
      </w:r>
      <w:r>
        <w:rPr>
          <w:rFonts w:ascii="Meiryo UI" w:hAnsi="Meiryo UI" w:eastAsia="Meiryo UI"/>
        </w:rPr>
        <w:t>空海として知られる</w:t>
      </w:r>
      <w:r>
        <w:rPr>
          <w:rFonts w:ascii="Meiryo UI" w:hAnsi="Meiryo UI" w:eastAsia="Meiryo UI"/>
        </w:rPr>
        <w:t>弘法大師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774～835）</w:t>
      </w:r>
      <w:r>
        <w:rPr>
          <w:rFonts w:ascii="Meiryo UI" w:hAnsi="Meiryo UI" w:eastAsia="Meiryo UI"/>
        </w:rPr>
        <w:t>がこの地域を訪れたという言い伝えがあ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。弘法大使は</w:t>
      </w:r>
      <w:r>
        <w:rPr>
          <w:rFonts w:ascii="Meiryo UI" w:hAnsi="Meiryo UI" w:eastAsia="Meiryo UI"/>
        </w:rPr>
        <w:t>この地域に深い感銘を受け</w:t>
      </w:r>
      <w:r>
        <w:rPr>
          <w:rFonts w:ascii="Meiryo UI" w:hAnsi="Meiryo UI" w:eastAsia="Meiryo UI"/>
        </w:rPr>
        <w:t>、自分の爪だけを使って、仏教の守り神である不動明王の石像を彫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。この像は爪切不動尊で祀られ、人目から隠されてい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。また、寺の建物のひとつの裏には撫石という撫でる石があり、 触って願い事</w:t>
      </w:r>
      <w:r>
        <w:rPr>
          <w:rFonts w:ascii="Meiryo UI" w:hAnsi="Meiryo UI" w:eastAsia="Meiryo UI"/>
        </w:rPr>
        <w:t>をすることができ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。漁期の始まりと終わりの頃には、海女</w:t>
      </w:r>
      <w:r>
        <w:rPr>
          <w:rFonts w:ascii="Meiryo UI" w:hAnsi="Meiryo UI" w:eastAsia="Meiryo UI"/>
        </w:rPr>
        <w:t>として知られる地元の女性ダイバー</w:t>
      </w:r>
      <w:r>
        <w:rPr>
          <w:rFonts w:ascii="Meiryo UI" w:hAnsi="Meiryo UI" w:eastAsia="Meiryo UI"/>
        </w:rPr>
        <w:t>がここで祈願を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