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南海展望台</w:t>
      </w:r>
    </w:p>
    <w:p>
      <w:pPr/>
    </w:p>
    <w:p>
      <w:pPr/>
      <w:r>
        <w:rPr>
          <w:rFonts w:ascii="Meiryo UI" w:hAnsi="Meiryo UI" w:eastAsia="Meiryo UI"/>
        </w:rPr>
        <w:t>海抜</w:t>
      </w:r>
      <w:r>
        <w:rPr>
          <w:rFonts w:ascii="Meiryo UI" w:hAnsi="Meiryo UI" w:eastAsia="Meiryo UI"/>
        </w:rPr>
        <w:t>150メートルのところにある南海展望台からは、五ヶ所湾の潟湖を見渡すことができ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。二つの海岸の間に広がる土手</w:t>
      </w:r>
      <w:r>
        <w:rPr>
          <w:rFonts w:ascii="Meiryo UI" w:hAnsi="Meiryo UI" w:eastAsia="Meiryo UI"/>
        </w:rPr>
        <w:t>が湾を分けています。</w:t>
      </w:r>
      <w:r>
        <w:rPr>
          <w:rFonts w:ascii="Meiryo UI" w:hAnsi="Meiryo UI" w:eastAsia="Meiryo UI"/>
        </w:rPr>
        <w:t>ここからの海の眺望はとても広大なので、水平線が曲線に見え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展望台へは、駐車場から階段を</w:t>
      </w:r>
      <w:r>
        <w:rPr>
          <w:rFonts w:ascii="Meiryo UI" w:hAnsi="Meiryo UI" w:eastAsia="Meiryo UI"/>
        </w:rPr>
        <w:t>10分ほど登って行</w:t>
      </w:r>
      <w:r>
        <w:rPr>
          <w:rFonts w:ascii="Meiryo UI" w:hAnsi="Meiryo UI" w:eastAsia="Meiryo UI"/>
        </w:rPr>
        <w:t>きます</w:t>
      </w:r>
      <w:r>
        <w:rPr>
          <w:rFonts w:ascii="Meiryo UI" w:hAnsi="Meiryo UI" w:eastAsia="Meiryo UI"/>
        </w:rPr>
        <w:t>。ハイキング初心者にぴったり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。のどかな景色が見えるこの場所へ向かう道の周辺には、クチナシや桜の木のような様々な植物が生えてい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