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中ノ磯展望台</w:t>
      </w:r>
    </w:p>
    <w:p>
      <w:pPr/>
    </w:p>
    <w:p>
      <w:pPr/>
      <w:r>
        <w:rPr>
          <w:rFonts w:ascii="Meiryo UI" w:hAnsi="Meiryo UI" w:eastAsia="Meiryo UI"/>
        </w:rPr>
        <w:t>中ノ磯の小さな島の展望台から眺める夕日は、入江をオレンジ色に染め、空を紫色に変えながら、山のかなたに沈む</w:t>
      </w:r>
      <w:r>
        <w:rPr>
          <w:rFonts w:ascii="Meiryo UI" w:hAnsi="Meiryo UI" w:eastAsia="Meiryo UI"/>
        </w:rPr>
        <w:t>絶景です</w:t>
      </w:r>
      <w:r>
        <w:rPr>
          <w:rFonts w:ascii="Meiryo UI" w:hAnsi="Meiryo UI" w:eastAsia="Meiryo UI"/>
        </w:rPr>
        <w:t>。うっそうとした森、黄色い砂浜、青い海がある贄湾も見渡せ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。ハマチや鯛、真珠などの養殖いかだが穏やかな海に浮かんでい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中ノ磯展望台は、南伊勢のランドマークである一組の赤い橋「親子大橋」を渡っていくことができ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。春には、常緑樹が古い葉から新しい葉へと変わり、</w:t>
      </w:r>
      <w:r>
        <w:rPr>
          <w:rFonts w:ascii="Meiryo UI" w:hAnsi="Meiryo UI" w:eastAsia="Meiryo UI"/>
        </w:rPr>
        <w:t>風景が</w:t>
      </w:r>
      <w:r>
        <w:rPr>
          <w:rFonts w:ascii="Meiryo UI" w:hAnsi="Meiryo UI" w:eastAsia="Meiryo UI"/>
        </w:rPr>
        <w:t>緑のタペストリー</w:t>
      </w:r>
      <w:r>
        <w:rPr>
          <w:rFonts w:ascii="Meiryo UI" w:hAnsi="Meiryo UI" w:eastAsia="Meiryo UI"/>
        </w:rPr>
        <w:t>のようになります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