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景観（</w:t>
      </w:r>
      <w:r>
        <w:rPr>
          <w:rFonts w:ascii="Meiryo UI" w:hAnsi="Meiryo UI" w:eastAsia="Meiryo UI"/>
        </w:rPr>
        <w:t>詳細</w:t>
      </w:r>
      <w:r>
        <w:rPr>
          <w:rFonts w:ascii="Meiryo UI" w:hAnsi="Meiryo UI" w:eastAsia="Meiryo UI"/>
        </w:rPr>
        <w:t>版）</w:t>
      </w:r>
    </w:p>
    <w:p>
      <w:pPr/>
    </w:p>
    <w:p>
      <w:pPr/>
      <w:r>
        <w:rPr>
          <w:rFonts w:ascii="Meiryo UI" w:hAnsi="Meiryo UI" w:eastAsia="Meiryo UI"/>
        </w:rPr>
        <w:t>伊勢志摩国立公園の景観を特徴付けているのは、緑の生い茂る森、山々、切り立った崖、</w:t>
      </w:r>
      <w:r>
        <w:rPr>
          <w:rFonts w:ascii="Meiryo UI" w:hAnsi="Meiryo UI" w:eastAsia="Meiryo UI"/>
        </w:rPr>
        <w:t>ギザギザの</w:t>
      </w:r>
      <w:r>
        <w:rPr>
          <w:rFonts w:ascii="Meiryo UI" w:hAnsi="Meiryo UI" w:eastAsia="Meiryo UI"/>
        </w:rPr>
        <w:t>リアス式海岸、穏やかな湾</w:t>
      </w:r>
      <w:r>
        <w:rPr>
          <w:rFonts w:ascii="Meiryo UI" w:hAnsi="Meiryo UI" w:eastAsia="Meiryo UI"/>
        </w:rPr>
        <w:t>や入り江</w:t>
      </w:r>
      <w:r>
        <w:rPr>
          <w:rFonts w:ascii="Meiryo UI" w:hAnsi="Meiryo UI" w:eastAsia="Meiryo UI"/>
        </w:rPr>
        <w:t>と荒々しい太平洋のコントラストです。こ</w:t>
      </w:r>
      <w:r>
        <w:rPr>
          <w:rFonts w:ascii="Meiryo UI" w:hAnsi="Meiryo UI" w:eastAsia="Meiryo UI"/>
        </w:rPr>
        <w:t>うした</w:t>
      </w:r>
      <w:r>
        <w:rPr>
          <w:rFonts w:ascii="Meiryo UI" w:hAnsi="Meiryo UI" w:eastAsia="Meiryo UI"/>
        </w:rPr>
        <w:t>地形は、伊勢志摩の海の生き物を富ませ、人々の海との結びつきを強めてきました。</w:t>
      </w:r>
    </w:p>
    <w:p>
      <w:pPr/>
    </w:p>
    <w:p>
      <w:pPr/>
      <w:r>
        <w:rPr>
          <w:rFonts w:ascii="Meiryo UI" w:hAnsi="Meiryo UI" w:eastAsia="Meiryo UI"/>
        </w:rPr>
        <w:t>英虞湾</w:t>
      </w:r>
      <w:r>
        <w:rPr>
          <w:rFonts w:ascii="Meiryo UI" w:hAnsi="Meiryo UI" w:eastAsia="Meiryo UI"/>
        </w:rPr>
        <w:t>に見られる</w:t>
      </w:r>
      <w:r>
        <w:rPr>
          <w:rFonts w:ascii="Meiryo UI" w:hAnsi="Meiryo UI" w:eastAsia="Meiryo UI"/>
        </w:rPr>
        <w:t>リアス式海岸（海に向かっている溺れ谷）は、さまざまな要因が働いて創り出されたと考えられています。最終氷期の後に海面が上昇し、海が渓谷に浸水したことも含まれます。これは、面白い形の島も形成しました。こうした小さな島々は、もともと海岸にあった隆起した海岸段丘です。現代では、そうした場所の多くは色々な種類の広葉の常緑樹に覆われています。これらの森は</w:t>
      </w:r>
      <w:r>
        <w:rPr>
          <w:rFonts w:ascii="Meiryo UI" w:hAnsi="Meiryo UI" w:eastAsia="Meiryo UI"/>
        </w:rPr>
        <w:t>、黒潮に影響を受けた穏やかな</w:t>
      </w:r>
      <w:r>
        <w:rPr>
          <w:rFonts w:ascii="Meiryo UI" w:hAnsi="Meiryo UI" w:eastAsia="Meiryo UI"/>
        </w:rPr>
        <w:t>気候の影響も受け栄えました。湾は、川が森から運んでくる栄養分が豊かです。おかげで、海藻が厚く敷きつめるように繁茂し、海洋生物が育まれています。また、</w:t>
      </w:r>
      <w:r>
        <w:rPr>
          <w:rFonts w:ascii="Meiryo UI" w:hAnsi="Meiryo UI" w:eastAsia="Meiryo UI"/>
        </w:rPr>
        <w:t>これは</w:t>
      </w:r>
      <w:r>
        <w:rPr>
          <w:rFonts w:ascii="Meiryo UI" w:hAnsi="Meiryo UI" w:eastAsia="Meiryo UI"/>
        </w:rPr>
        <w:t>外海から守られた伊勢志摩の湾を真珠養殖に</w:t>
      </w:r>
      <w:r>
        <w:rPr>
          <w:rFonts w:ascii="Meiryo UI" w:hAnsi="Meiryo UI" w:eastAsia="Meiryo UI"/>
        </w:rPr>
        <w:t>最適な場所にしています</w:t>
      </w:r>
      <w:r>
        <w:rPr>
          <w:rFonts w:ascii="Meiryo UI" w:hAnsi="Meiryo UI" w:eastAsia="Meiryo UI"/>
        </w:rPr>
        <w:t>。</w:t>
      </w:r>
      <w:r>
        <w:rPr>
          <w:rFonts w:ascii="Meiryo UI" w:hAnsi="Meiryo UI" w:eastAsia="Meiryo UI"/>
        </w:rPr>
        <w:t>あちこちで</w:t>
      </w:r>
      <w:r>
        <w:rPr>
          <w:rFonts w:ascii="Meiryo UI" w:hAnsi="Meiryo UI" w:eastAsia="Meiryo UI"/>
        </w:rPr>
        <w:t>真珠養殖いかだが見えます。</w:t>
      </w:r>
    </w:p>
    <w:p>
      <w:pPr/>
    </w:p>
    <w:p>
      <w:pPr/>
      <w:r>
        <w:rPr>
          <w:rFonts w:ascii="Meiryo UI" w:hAnsi="Meiryo UI" w:eastAsia="Meiryo UI"/>
        </w:rPr>
        <w:t>伊勢志摩の海岸線は、その形状だけでなく岩の縞模様も際立っています。この縞模様は、構造プレートの動きを受けて長い期間をかけて形成されました。海洋プレートが大陸プレートの下に沈み込んでいます。この</w:t>
      </w:r>
      <w:r>
        <w:rPr>
          <w:rFonts w:ascii="Meiryo UI" w:hAnsi="Meiryo UI" w:eastAsia="Meiryo UI"/>
        </w:rPr>
        <w:t>プレートの</w:t>
      </w:r>
      <w:r>
        <w:rPr>
          <w:rFonts w:ascii="Meiryo UI" w:hAnsi="Meiryo UI" w:eastAsia="Meiryo UI"/>
        </w:rPr>
        <w:t>押し合う動きが、</w:t>
      </w:r>
      <w:r>
        <w:rPr>
          <w:rFonts w:ascii="Meiryo UI" w:hAnsi="Meiryo UI" w:eastAsia="Meiryo UI"/>
        </w:rPr>
        <w:t>海底の</w:t>
      </w:r>
      <w:r>
        <w:rPr>
          <w:rFonts w:ascii="Meiryo UI" w:hAnsi="Meiryo UI" w:eastAsia="Meiryo UI"/>
        </w:rPr>
        <w:t>多層な地層</w:t>
      </w:r>
      <w:r>
        <w:rPr>
          <w:rFonts w:ascii="Meiryo UI" w:hAnsi="Meiryo UI" w:eastAsia="Meiryo UI"/>
        </w:rPr>
        <w:t>の岩</w:t>
      </w:r>
      <w:r>
        <w:rPr>
          <w:rFonts w:ascii="Meiryo UI" w:hAnsi="Meiryo UI" w:eastAsia="Meiryo UI"/>
        </w:rPr>
        <w:t>を陸上に押し上げました。伊勢志摩の</w:t>
      </w:r>
      <w:r>
        <w:rPr>
          <w:rFonts w:ascii="Meiryo UI" w:hAnsi="Meiryo UI" w:eastAsia="Meiryo UI"/>
        </w:rPr>
        <w:t>複雑な</w:t>
      </w:r>
      <w:r>
        <w:rPr>
          <w:rFonts w:ascii="Meiryo UI" w:hAnsi="Meiryo UI" w:eastAsia="Meiryo UI"/>
        </w:rPr>
        <w:t>地質は</w:t>
      </w:r>
      <w:r>
        <w:rPr>
          <w:rFonts w:ascii="Meiryo UI" w:hAnsi="Meiryo UI" w:eastAsia="Meiryo UI"/>
        </w:rPr>
        <w:t>、</w:t>
      </w:r>
      <w:r>
        <w:rPr>
          <w:rFonts w:ascii="Meiryo UI" w:hAnsi="Meiryo UI" w:eastAsia="Meiryo UI"/>
        </w:rPr>
        <w:t>河川や波浪によ</w:t>
      </w:r>
      <w:r>
        <w:rPr>
          <w:rFonts w:ascii="Meiryo UI" w:hAnsi="Meiryo UI" w:eastAsia="Meiryo UI"/>
        </w:rPr>
        <w:t>る</w:t>
      </w:r>
      <w:r>
        <w:rPr>
          <w:rFonts w:ascii="Meiryo UI" w:hAnsi="Meiryo UI" w:eastAsia="Meiryo UI"/>
        </w:rPr>
        <w:t>差別的な侵食</w:t>
      </w:r>
      <w:r>
        <w:rPr>
          <w:rFonts w:ascii="Meiryo UI" w:hAnsi="Meiryo UI" w:eastAsia="Meiryo UI"/>
        </w:rPr>
        <w:t>が生じ</w:t>
      </w:r>
      <w:r>
        <w:rPr>
          <w:rFonts w:ascii="Meiryo UI" w:hAnsi="Meiryo UI" w:eastAsia="Meiryo UI"/>
        </w:rPr>
        <w:t>た岩によって特徴づけられます。</w:t>
      </w:r>
      <w:r>
        <w:rPr>
          <w:rFonts w:ascii="Meiryo UI" w:hAnsi="Meiryo UI" w:eastAsia="Meiryo UI"/>
        </w:rPr>
        <w:t>こ</w:t>
      </w:r>
      <w:r>
        <w:rPr>
          <w:rFonts w:ascii="Meiryo UI" w:hAnsi="Meiryo UI" w:eastAsia="Meiryo UI"/>
        </w:rPr>
        <w:t>れらの地質的要因がリアス式海岸に特徴づけられる海岸線をつくったのです</w:t>
      </w:r>
      <w:r>
        <w:rPr>
          <w:rFonts w:ascii="Meiryo UI" w:hAnsi="Meiryo UI" w:eastAsia="Meiryo UI"/>
        </w:rPr>
        <w:t>。</w:t>
      </w:r>
    </w:p>
    <w:p>
      <w:pPr/>
    </w:p>
    <w:p>
      <w:pPr/>
      <w:r>
        <w:rPr>
          <w:rFonts w:ascii="Meiryo UI" w:hAnsi="Meiryo UI" w:eastAsia="Meiryo UI"/>
        </w:rPr>
        <w:t>伊勢志摩国立公園</w:t>
      </w:r>
      <w:r>
        <w:rPr>
          <w:rFonts w:ascii="Meiryo UI" w:hAnsi="Meiryo UI" w:eastAsia="Meiryo UI"/>
        </w:rPr>
        <w:t>の数多くの展望台からは、</w:t>
      </w:r>
      <w:r>
        <w:rPr>
          <w:rFonts w:ascii="Meiryo UI" w:hAnsi="Meiryo UI" w:eastAsia="Meiryo UI"/>
        </w:rPr>
        <w:t>自然のすば</w:t>
      </w:r>
      <w:r>
        <w:rPr>
          <w:rFonts w:ascii="Meiryo UI" w:hAnsi="Meiryo UI" w:eastAsia="Meiryo UI"/>
        </w:rPr>
        <w:t>らしさをたっぷり味わえます</w:t>
      </w:r>
      <w:r>
        <w:rPr>
          <w:rFonts w:ascii="Meiryo UI" w:hAnsi="Meiryo UI" w:eastAsia="Meiryo UI"/>
        </w:rPr>
        <w:t>。伊勢志摩国立公園で最も高い山は朝熊山です。その頂上からはこの地域全体のパノラマと豊かな植生を楽しむことができます。</w:t>
      </w:r>
    </w:p>
    <w:p>
      <w:pPr/>
      <w:r>
        <w:rPr>
          <w:rFonts w:ascii="Meiryo UI" w:hAnsi="Meiryo UI" w:eastAsia="Meiryo UI"/>
        </w:rPr>
        <w:t>横山園地</w:t>
      </w:r>
      <w:r>
        <w:rPr>
          <w:rFonts w:ascii="Meiryo UI" w:hAnsi="Meiryo UI" w:eastAsia="Meiryo UI"/>
        </w:rPr>
        <w:t>の複数の展望地は</w:t>
      </w:r>
      <w:r>
        <w:rPr>
          <w:rFonts w:ascii="Meiryo UI" w:hAnsi="Meiryo UI" w:eastAsia="Meiryo UI"/>
        </w:rPr>
        <w:t>、英虞湾の</w:t>
      </w:r>
      <w:r>
        <w:rPr>
          <w:rFonts w:ascii="Meiryo UI" w:hAnsi="Meiryo UI" w:eastAsia="Meiryo UI"/>
        </w:rPr>
        <w:t>ぎざぎざ</w:t>
      </w:r>
      <w:r>
        <w:rPr>
          <w:rFonts w:ascii="Meiryo UI" w:hAnsi="Meiryo UI" w:eastAsia="Meiryo UI"/>
        </w:rPr>
        <w:t>した海岸線、海、</w:t>
      </w:r>
      <w:r>
        <w:rPr>
          <w:rFonts w:ascii="Meiryo UI" w:hAnsi="Meiryo UI" w:eastAsia="Meiryo UI"/>
        </w:rPr>
        <w:t>森をさまざまな角度から見ることができます</w:t>
      </w:r>
      <w:r>
        <w:rPr>
          <w:rFonts w:ascii="Meiryo UI" w:hAnsi="Meiryo UI" w:eastAsia="Meiryo UI"/>
        </w:rPr>
        <w:t>。鵜倉（うぐら）半島の</w:t>
      </w:r>
      <w:r>
        <w:rPr>
          <w:rFonts w:ascii="Meiryo UI" w:hAnsi="Meiryo UI" w:eastAsia="Meiryo UI"/>
        </w:rPr>
        <w:t>展望地</w:t>
      </w:r>
      <w:r>
        <w:rPr>
          <w:rFonts w:ascii="Meiryo UI" w:hAnsi="Meiryo UI" w:eastAsia="Meiryo UI"/>
        </w:rPr>
        <w:t>を訪ねてみましょう。そこからは、ハート型の入り江が見えます。この入り江はロマンチックな場所として人気があります。その他にも、海食洞やラグーン（南海展望</w:t>
      </w:r>
      <w:r>
        <w:rPr>
          <w:rFonts w:ascii="Meiryo UI" w:hAnsi="Meiryo UI" w:eastAsia="Meiryo UI"/>
        </w:rPr>
        <w:t>台</w:t>
      </w:r>
      <w:r>
        <w:rPr>
          <w:rFonts w:ascii="Meiryo UI" w:hAnsi="Meiryo UI" w:eastAsia="Meiryo UI"/>
        </w:rPr>
        <w:t>から</w:t>
      </w:r>
      <w:r>
        <w:rPr>
          <w:rFonts w:ascii="Meiryo UI" w:hAnsi="Meiryo UI" w:eastAsia="Meiryo UI"/>
        </w:rPr>
        <w:t>見られるものなど</w:t>
      </w:r>
      <w:r>
        <w:rPr>
          <w:rFonts w:ascii="Meiryo UI" w:hAnsi="Meiryo UI" w:eastAsia="Meiryo UI"/>
        </w:rPr>
        <w:t>）などがあります。</w:t>
      </w:r>
      <w:r>
        <w:rPr>
          <w:rFonts w:ascii="Meiryo UI" w:hAnsi="Meiryo UI" w:eastAsia="Meiryo UI"/>
        </w:rPr>
        <w:t xml:space="preserve"> </w:t>
      </w:r>
    </w:p>
    <w:p>
      <w:pPr/>
      <w:r>
        <w:rPr>
          <w:rFonts w:ascii="Meiryo UI" w:hAnsi="Meiryo UI" w:eastAsia="Meiryo UI"/>
        </w:rPr>
        <w:t>神島には、変わった石灰岩のカルスト地形</w:t>
      </w:r>
      <w:r>
        <w:rPr>
          <w:rFonts w:ascii="Meiryo UI" w:hAnsi="Meiryo UI" w:eastAsia="Meiryo UI"/>
        </w:rPr>
        <w:t>の</w:t>
      </w:r>
      <w:r>
        <w:rPr>
          <w:rFonts w:ascii="Meiryo UI" w:hAnsi="Meiryo UI" w:eastAsia="Meiryo UI"/>
        </w:rPr>
        <w:t>海岸があります。地下水と雨が組み合わさり、白い石を浸食し、独特のギザギザした形の峰に変えました。この</w:t>
      </w:r>
      <w:r>
        <w:rPr>
          <w:rFonts w:ascii="Meiryo UI" w:hAnsi="Meiryo UI" w:eastAsia="Meiryo UI"/>
        </w:rPr>
        <w:t>自然の驚異によってできた</w:t>
      </w:r>
      <w:r>
        <w:rPr>
          <w:rFonts w:ascii="Meiryo UI" w:hAnsi="Meiryo UI" w:eastAsia="Meiryo UI"/>
        </w:rPr>
        <w:t>明るく白い岩と、周りの青い海や緑</w:t>
      </w:r>
      <w:r>
        <w:rPr>
          <w:rFonts w:ascii="Meiryo UI" w:hAnsi="Meiryo UI" w:eastAsia="Meiryo UI"/>
        </w:rPr>
        <w:t>と際立った</w:t>
      </w:r>
      <w:r>
        <w:rPr>
          <w:rFonts w:ascii="Meiryo UI" w:hAnsi="Meiryo UI" w:eastAsia="Meiryo UI"/>
        </w:rPr>
        <w:t>コントラスト</w:t>
      </w:r>
      <w:r>
        <w:rPr>
          <w:rFonts w:ascii="Meiryo UI" w:hAnsi="Meiryo UI" w:eastAsia="Meiryo UI"/>
        </w:rPr>
        <w:t>を成しています</w:t>
      </w:r>
      <w:r>
        <w:rPr>
          <w:rFonts w:ascii="Meiryo UI" w:hAnsi="Meiryo UI" w:eastAsia="Meiryo UI"/>
        </w:rPr>
        <w:t>。</w:t>
      </w:r>
    </w:p>
    <w:p>
      <w:pPr/>
    </w:p>
    <w:p>
      <w:pPr/>
      <w:r>
        <w:rPr>
          <w:rFonts w:ascii="Meiryo UI" w:hAnsi="Meiryo UI" w:eastAsia="Meiryo UI"/>
        </w:rPr>
        <w:t>伊勢志摩の内陸部は、なだらかな山と緑の深い森でできています。</w:t>
      </w:r>
      <w:r>
        <w:rPr>
          <w:rFonts w:ascii="Meiryo UI" w:hAnsi="Meiryo UI" w:eastAsia="Meiryo UI"/>
        </w:rPr>
        <w:t>特に、日本で最も重要な神社である伊勢神宮の周りはそうです。</w:t>
      </w:r>
      <w:r>
        <w:rPr>
          <w:rFonts w:ascii="Meiryo UI" w:hAnsi="Meiryo UI" w:eastAsia="Meiryo UI"/>
        </w:rPr>
        <w:t>1923年に、200年のヒノキの育林計画が伊勢神宮</w:t>
      </w:r>
      <w:r>
        <w:rPr>
          <w:rFonts w:ascii="Meiryo UI" w:hAnsi="Meiryo UI" w:eastAsia="Meiryo UI"/>
        </w:rPr>
        <w:t>の</w:t>
      </w:r>
      <w:r>
        <w:rPr>
          <w:rFonts w:ascii="Meiryo UI" w:hAnsi="Meiryo UI" w:eastAsia="Meiryo UI"/>
        </w:rPr>
        <w:t>司庁によって策定されました。この計画の目的は、神域の森を守るとともに、伊勢神宮で20年毎に行う神宮の再建に必要とされる檜を、</w:t>
      </w:r>
      <w:r>
        <w:rPr>
          <w:rFonts w:ascii="Meiryo UI" w:hAnsi="Meiryo UI" w:eastAsia="Meiryo UI"/>
        </w:rPr>
        <w:t>持続的に供給できる</w:t>
      </w:r>
      <w:r>
        <w:rPr>
          <w:rFonts w:ascii="Meiryo UI" w:hAnsi="Meiryo UI" w:eastAsia="Meiryo UI"/>
        </w:rPr>
        <w:t>ようにするというものです。こうした努力の一環として、檜の</w:t>
      </w:r>
      <w:r>
        <w:rPr>
          <w:rFonts w:ascii="Meiryo UI" w:hAnsi="Meiryo UI" w:eastAsia="Meiryo UI"/>
        </w:rPr>
        <w:t>間伐</w:t>
      </w:r>
      <w:r>
        <w:rPr>
          <w:rFonts w:ascii="Meiryo UI" w:hAnsi="Meiryo UI" w:eastAsia="Meiryo UI"/>
        </w:rPr>
        <w:t>をして成長を促すことも行っています。枝打ちをすることで森の中に光が入り、若い木や小さな植物が繁茂するのも助けています。森林の管理をすることによって、</w:t>
      </w:r>
      <w:r>
        <w:rPr>
          <w:rFonts w:ascii="Meiryo UI" w:hAnsi="Meiryo UI" w:eastAsia="Meiryo UI"/>
        </w:rPr>
        <w:t>土地の吸水性を高め</w:t>
      </w:r>
      <w:r>
        <w:rPr>
          <w:rFonts w:ascii="Meiryo UI" w:hAnsi="Meiryo UI" w:eastAsia="Meiryo UI"/>
        </w:rPr>
        <w:t>、川</w:t>
      </w:r>
      <w:r>
        <w:rPr>
          <w:rFonts w:ascii="Meiryo UI" w:hAnsi="Meiryo UI" w:eastAsia="Meiryo UI"/>
        </w:rPr>
        <w:t>の</w:t>
      </w:r>
      <w:r>
        <w:rPr>
          <w:rFonts w:ascii="Meiryo UI" w:hAnsi="Meiryo UI" w:eastAsia="Meiryo UI"/>
        </w:rPr>
        <w:t>氾濫を防ぐ自然な手段と</w:t>
      </w:r>
      <w:r>
        <w:rPr>
          <w:rFonts w:ascii="Meiryo UI" w:hAnsi="Meiryo UI" w:eastAsia="Meiryo UI"/>
        </w:rPr>
        <w:t>しています</w:t>
      </w:r>
      <w:r>
        <w:rPr>
          <w:rFonts w:ascii="Meiryo UI" w:hAnsi="Meiryo UI" w:eastAsia="Meiryo UI"/>
        </w:rPr>
        <w:t>。神宮林は一般に公開されているわけではありませんが、伊勢志摩には他にも探索が可能な多くの森林地域があります。こうした地域をハイキングすることで、多種多様な植物や鳥の</w:t>
      </w:r>
      <w:r>
        <w:rPr>
          <w:rFonts w:ascii="Meiryo UI" w:hAnsi="Meiryo UI" w:eastAsia="Meiryo UI"/>
        </w:rPr>
        <w:t>生態</w:t>
      </w:r>
      <w:r>
        <w:rPr>
          <w:rFonts w:ascii="Meiryo UI" w:hAnsi="Meiryo UI" w:eastAsia="Meiryo UI"/>
        </w:rPr>
        <w:t>を目にすることができます。</w:t>
      </w:r>
    </w:p>
    <w:p>
      <w:pPr/>
    </w:p>
    <w:p>
      <w:pPr/>
      <w:r>
        <w:rPr>
          <w:rFonts w:ascii="Meiryo UI" w:hAnsi="Meiryo UI" w:eastAsia="Meiryo UI"/>
        </w:rPr>
        <w:t>伊勢志摩は、暖流の黒潮が熊野灘の沖合を流れているおかげで、冬でも比較的暖かい日が多く、霜が降りる期間は短期間です。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