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文化（要約）</w:t>
      </w:r>
    </w:p>
    <w:p>
      <w:pPr/>
    </w:p>
    <w:p>
      <w:pPr/>
      <w:r>
        <w:rPr>
          <w:rFonts w:ascii="Meiryo UI" w:hAnsi="Meiryo UI" w:eastAsia="Meiryo UI"/>
        </w:rPr>
        <w:t>伊勢志摩国立公園では、観光客は、自然と深く結びついた地域の伝統、風習、祭りなどを見ることができ</w:t>
      </w:r>
      <w:r>
        <w:rPr>
          <w:rFonts w:ascii="Meiryo UI" w:hAnsi="Meiryo UI" w:eastAsia="Meiryo UI"/>
        </w:rPr>
        <w:t>ます</w:t>
      </w:r>
      <w:r>
        <w:rPr>
          <w:rFonts w:ascii="Meiryo UI" w:hAnsi="Meiryo UI" w:eastAsia="Meiryo UI"/>
        </w:rPr>
        <w:t>。</w:t>
      </w:r>
    </w:p>
    <w:p>
      <w:pPr/>
    </w:p>
    <w:p>
      <w:pPr/>
      <w:r>
        <w:rPr>
          <w:rFonts w:ascii="Meiryo UI" w:hAnsi="Meiryo UI" w:eastAsia="Meiryo UI"/>
        </w:rPr>
        <w:t>数千年もの間、太陽の神、天照大神は、</w:t>
      </w:r>
      <w:r>
        <w:rPr>
          <w:rFonts w:ascii="Meiryo UI" w:hAnsi="Meiryo UI" w:eastAsia="Meiryo UI"/>
        </w:rPr>
        <w:t>太陽</w:t>
      </w:r>
      <w:r>
        <w:rPr>
          <w:rFonts w:ascii="Meiryo UI" w:hAnsi="Meiryo UI" w:eastAsia="Meiryo UI"/>
        </w:rPr>
        <w:t>の象徴として、日本で崇められてき</w:t>
      </w:r>
      <w:r>
        <w:rPr>
          <w:rFonts w:ascii="Meiryo UI" w:hAnsi="Meiryo UI" w:eastAsia="Meiryo UI"/>
        </w:rPr>
        <w:t>ました。太陽の光は、当然、生命に欠かせないものです。この国でもっとも重要な神社である</w:t>
      </w:r>
      <w:r>
        <w:rPr>
          <w:rFonts w:ascii="Meiryo UI" w:hAnsi="Meiryo UI" w:eastAsia="Meiryo UI"/>
        </w:rPr>
        <w:t>伊勢神宮は</w:t>
      </w:r>
      <w:r>
        <w:rPr>
          <w:rFonts w:ascii="Meiryo UI" w:hAnsi="Meiryo UI" w:eastAsia="Meiryo UI"/>
        </w:rPr>
        <w:t>、</w:t>
      </w:r>
      <w:r>
        <w:rPr>
          <w:rFonts w:ascii="Meiryo UI" w:hAnsi="Meiryo UI" w:eastAsia="Meiryo UI"/>
        </w:rPr>
        <w:t>この信仰の中心にあ</w:t>
      </w:r>
      <w:r>
        <w:rPr>
          <w:rFonts w:ascii="Meiryo UI" w:hAnsi="Meiryo UI" w:eastAsia="Meiryo UI"/>
        </w:rPr>
        <w:t>ります</w:t>
      </w:r>
      <w:r>
        <w:rPr>
          <w:rFonts w:ascii="Meiryo UI" w:hAnsi="Meiryo UI" w:eastAsia="Meiryo UI"/>
        </w:rPr>
        <w:t>。</w:t>
      </w:r>
    </w:p>
    <w:p>
      <w:pPr/>
    </w:p>
    <w:p>
      <w:pPr/>
      <w:r>
        <w:rPr>
          <w:rFonts w:ascii="Meiryo UI" w:hAnsi="Meiryo UI" w:eastAsia="Meiryo UI"/>
        </w:rPr>
        <w:t>今日でも、地域の文化は収穫や大漁の感謝をささげるための、古代の儀式や祭りに特徴付けられてい</w:t>
      </w:r>
      <w:r>
        <w:rPr>
          <w:rFonts w:ascii="Meiryo UI" w:hAnsi="Meiryo UI" w:eastAsia="Meiryo UI"/>
        </w:rPr>
        <w:t>ます</w:t>
      </w:r>
      <w:r>
        <w:rPr>
          <w:rFonts w:ascii="Meiryo UI" w:hAnsi="Meiryo UI" w:eastAsia="Meiryo UI"/>
        </w:rPr>
        <w:t>。その一例が伊勢神宮の神嘗祭で、毎年</w:t>
      </w:r>
      <w:r>
        <w:rPr>
          <w:rFonts w:ascii="Meiryo UI" w:hAnsi="Meiryo UI" w:eastAsia="Meiryo UI"/>
        </w:rPr>
        <w:t>10月、その年に最初に</w:t>
      </w:r>
      <w:r>
        <w:rPr>
          <w:rFonts w:ascii="Meiryo UI" w:hAnsi="Meiryo UI" w:eastAsia="Meiryo UI"/>
        </w:rPr>
        <w:t>実った</w:t>
      </w:r>
      <w:r>
        <w:rPr>
          <w:rFonts w:ascii="Meiryo UI" w:hAnsi="Meiryo UI" w:eastAsia="Meiryo UI"/>
        </w:rPr>
        <w:t>米をささげ</w:t>
      </w:r>
      <w:r>
        <w:rPr>
          <w:rFonts w:ascii="Meiryo UI" w:hAnsi="Meiryo UI" w:eastAsia="Meiryo UI"/>
        </w:rPr>
        <w:t>ます</w:t>
      </w:r>
      <w:r>
        <w:rPr>
          <w:rFonts w:ascii="Meiryo UI" w:hAnsi="Meiryo UI" w:eastAsia="Meiryo UI"/>
        </w:rPr>
        <w:t>。漁師や海女は海での安全祈願のために神社や寺に参拝</w:t>
      </w:r>
      <w:r>
        <w:rPr>
          <w:rFonts w:ascii="Meiryo UI" w:hAnsi="Meiryo UI" w:eastAsia="Meiryo UI"/>
        </w:rPr>
        <w:t>します</w:t>
      </w:r>
      <w:r>
        <w:rPr>
          <w:rFonts w:ascii="Meiryo UI" w:hAnsi="Meiryo UI" w:eastAsia="Meiryo UI"/>
        </w:rPr>
        <w:t>。伊勢神宮の別宮である伊雑宮は、漁業・農業</w:t>
      </w:r>
      <w:r>
        <w:rPr>
          <w:rFonts w:ascii="Meiryo UI" w:hAnsi="Meiryo UI" w:eastAsia="Meiryo UI"/>
        </w:rPr>
        <w:t>コミュニティ</w:t>
      </w:r>
      <w:r>
        <w:rPr>
          <w:rFonts w:ascii="Meiryo UI" w:hAnsi="Meiryo UI" w:eastAsia="Meiryo UI"/>
        </w:rPr>
        <w:t>が恵みを受けることができる信仰場所の1つ</w:t>
      </w:r>
      <w:r>
        <w:rPr>
          <w:rFonts w:ascii="Meiryo UI" w:hAnsi="Meiryo UI" w:eastAsia="Meiryo UI"/>
        </w:rPr>
        <w:t>です</w:t>
      </w:r>
      <w:r>
        <w:rPr>
          <w:rFonts w:ascii="Meiryo UI" w:hAnsi="Meiryo UI" w:eastAsia="Meiryo UI"/>
        </w:rPr>
        <w:t>。にぎやかな祭りは、人々の健康や豊作を祝</w:t>
      </w:r>
      <w:r>
        <w:rPr>
          <w:rFonts w:ascii="Meiryo UI" w:hAnsi="Meiryo UI" w:eastAsia="Meiryo UI"/>
        </w:rPr>
        <w:t>います</w:t>
      </w:r>
      <w:r>
        <w:rPr>
          <w:rFonts w:ascii="Meiryo UI" w:hAnsi="Meiryo UI" w:eastAsia="Meiryo UI"/>
        </w:rPr>
        <w:t>。</w:t>
      </w:r>
    </w:p>
    <w:p>
      <w:pPr/>
    </w:p>
    <w:p>
      <w:pPr/>
      <w:r>
        <w:rPr>
          <w:rFonts w:ascii="Meiryo UI" w:hAnsi="Meiryo UI" w:eastAsia="Meiryo UI"/>
        </w:rPr>
        <w:t>伊勢志摩では、観光客は、悪霊</w:t>
      </w:r>
      <w:r>
        <w:rPr>
          <w:rFonts w:ascii="Meiryo UI" w:hAnsi="Meiryo UI" w:eastAsia="Meiryo UI"/>
        </w:rPr>
        <w:t>退散</w:t>
      </w:r>
      <w:r>
        <w:rPr>
          <w:rFonts w:ascii="Meiryo UI" w:hAnsi="Meiryo UI" w:eastAsia="Meiryo UI"/>
        </w:rPr>
        <w:t>や海上での安全祈願に関する古代からのシンボルをたくさん見かける</w:t>
      </w:r>
      <w:r>
        <w:rPr>
          <w:rFonts w:ascii="Meiryo UI" w:hAnsi="Meiryo UI" w:eastAsia="Meiryo UI"/>
        </w:rPr>
        <w:t>でしょう</w:t>
      </w:r>
      <w:r>
        <w:rPr>
          <w:rFonts w:ascii="Meiryo UI" w:hAnsi="Meiryo UI" w:eastAsia="Meiryo UI"/>
        </w:rPr>
        <w:t>。これには、建物の入口の上に飾られたしめ縄、海女の衣類や用具に付けられた星印や格子柄などが含まれ</w:t>
      </w:r>
      <w:r>
        <w:rPr>
          <w:rFonts w:ascii="Meiryo UI" w:hAnsi="Meiryo UI" w:eastAsia="Meiryo UI"/>
        </w:rPr>
        <w:t>ます</w:t>
      </w:r>
      <w:r>
        <w:rPr>
          <w:rFonts w:ascii="Meiryo UI" w:hAnsi="Meiryo UI" w:eastAsia="Meiryo UI"/>
        </w:rP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