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文化（詳細版）</w:t>
      </w:r>
    </w:p>
    <w:p>
      <w:pPr/>
    </w:p>
    <w:p>
      <w:pPr/>
      <w:r>
        <w:rPr>
          <w:rFonts w:ascii="Meiryo UI" w:hAnsi="Meiryo UI" w:eastAsia="Meiryo UI"/>
        </w:rPr>
        <w:t>数千年もの間、太陽の神、天照大神は、生命に欠かせない自然の恵みである</w:t>
      </w:r>
      <w:r>
        <w:rPr>
          <w:rFonts w:ascii="Meiryo UI" w:hAnsi="Meiryo UI" w:eastAsia="Meiryo UI"/>
        </w:rPr>
        <w:t>太陽</w:t>
      </w:r>
      <w:r>
        <w:rPr>
          <w:rFonts w:ascii="Meiryo UI" w:hAnsi="Meiryo UI" w:eastAsia="Meiryo UI"/>
        </w:rPr>
        <w:t>の象徴として、日本で崇められて</w:t>
      </w:r>
      <w:r>
        <w:rPr>
          <w:rFonts w:ascii="Meiryo UI" w:hAnsi="Meiryo UI" w:eastAsia="Meiryo UI"/>
        </w:rPr>
        <w:t>きました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日本でもっとも重要な神社として、</w:t>
      </w:r>
      <w:r>
        <w:rPr>
          <w:rFonts w:ascii="Meiryo UI" w:hAnsi="Meiryo UI" w:eastAsia="Meiryo UI"/>
        </w:rPr>
        <w:t>伊勢志摩にある伊勢神宮はこの信仰の中心にあ</w:t>
      </w:r>
      <w:r>
        <w:rPr>
          <w:rFonts w:ascii="Meiryo UI" w:hAnsi="Meiryo UI" w:eastAsia="Meiryo UI"/>
        </w:rPr>
        <w:t>ります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今日でも、伊勢志摩の文化は収穫や大漁の感謝をささげるための、古代の儀式や祭りに特徴付けられてい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こうしたお祭りは伊勢神宮内やその周りで行われています。</w:t>
      </w:r>
      <w:r>
        <w:rPr>
          <w:rFonts w:ascii="Meiryo UI" w:hAnsi="Meiryo UI" w:eastAsia="Meiryo UI"/>
        </w:rPr>
        <w:t>その一</w:t>
      </w:r>
      <w:r>
        <w:rPr>
          <w:rFonts w:ascii="Meiryo UI" w:hAnsi="Meiryo UI" w:eastAsia="Meiryo UI"/>
        </w:rPr>
        <w:t>つ</w:t>
      </w:r>
      <w:r>
        <w:rPr>
          <w:rFonts w:ascii="Meiryo UI" w:hAnsi="Meiryo UI" w:eastAsia="Meiryo UI"/>
        </w:rPr>
        <w:t>が伊勢神宮の神嘗祭で、毎年</w:t>
      </w:r>
      <w:r>
        <w:rPr>
          <w:rFonts w:ascii="Meiryo UI" w:hAnsi="Meiryo UI" w:eastAsia="Meiryo UI"/>
        </w:rPr>
        <w:t>10月、その年に最初に育った米をささげ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。漁師や海女</w:t>
      </w:r>
      <w:r>
        <w:rPr>
          <w:rFonts w:ascii="Meiryo UI" w:hAnsi="Meiryo UI" w:eastAsia="Meiryo UI"/>
        </w:rPr>
        <w:t>と呼ばれる女性ダイバーたち</w:t>
      </w:r>
      <w:r>
        <w:rPr>
          <w:rFonts w:ascii="Meiryo UI" w:hAnsi="Meiryo UI" w:eastAsia="Meiryo UI"/>
        </w:rPr>
        <w:t>は海での安全祈願のために神社や寺に参拝</w:t>
      </w:r>
      <w:r>
        <w:rPr>
          <w:rFonts w:ascii="Meiryo UI" w:hAnsi="Meiryo UI" w:eastAsia="Meiryo UI"/>
        </w:rPr>
        <w:t>します</w:t>
      </w:r>
      <w:r>
        <w:rPr>
          <w:rFonts w:ascii="Meiryo UI" w:hAnsi="Meiryo UI" w:eastAsia="Meiryo UI"/>
        </w:rPr>
        <w:t>。伊勢神宮の別宮である伊雑宮は、漁業・農業地域が恵みを受けることができる信仰場所の1つ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生き生きとした</w:t>
      </w:r>
      <w:r>
        <w:rPr>
          <w:rFonts w:ascii="Meiryo UI" w:hAnsi="Meiryo UI" w:eastAsia="Meiryo UI"/>
        </w:rPr>
        <w:t>祭りは、人々の健康や豊作を祝</w:t>
      </w:r>
      <w:r>
        <w:rPr>
          <w:rFonts w:ascii="Meiryo UI" w:hAnsi="Meiryo UI" w:eastAsia="Meiryo UI"/>
        </w:rPr>
        <w:t>います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伊勢神宮以外にも、今なお人々の生活に密着した、多くの神社や寺が</w:t>
      </w:r>
      <w:r>
        <w:rPr>
          <w:rFonts w:ascii="Meiryo UI" w:hAnsi="Meiryo UI" w:eastAsia="Meiryo UI"/>
        </w:rPr>
        <w:t>あります</w:t>
      </w:r>
      <w:r>
        <w:rPr>
          <w:rFonts w:ascii="Meiryo UI" w:hAnsi="Meiryo UI" w:eastAsia="Meiryo UI"/>
        </w:rPr>
        <w:t>。長年に渡って、青峯山の正福寺は、地元の漁師たち</w:t>
      </w:r>
      <w:r>
        <w:rPr>
          <w:rFonts w:ascii="Meiryo UI" w:hAnsi="Meiryo UI" w:eastAsia="Meiryo UI"/>
        </w:rPr>
        <w:t>や海女、商人たち</w:t>
      </w:r>
      <w:r>
        <w:rPr>
          <w:rFonts w:ascii="Meiryo UI" w:hAnsi="Meiryo UI" w:eastAsia="Meiryo UI"/>
        </w:rPr>
        <w:t>が海での安全を祈願する場所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1月に開催される寺の御船祭では、大漁を祝うカラフルな旗が全国から寄贈され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大王町では、</w:t>
      </w:r>
      <w:r>
        <w:rPr>
          <w:rFonts w:ascii="Meiryo UI" w:hAnsi="Meiryo UI" w:eastAsia="Meiryo UI"/>
        </w:rPr>
        <w:t>9月中旬にわらじ祭が開催され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。伝説によると、『ダンダラボッチ』という一つ目の怪物が</w:t>
      </w:r>
      <w:r>
        <w:rPr>
          <w:rFonts w:ascii="Meiryo UI" w:hAnsi="Meiryo UI" w:eastAsia="Meiryo UI"/>
        </w:rPr>
        <w:t>強風と波を起こしながら</w:t>
      </w:r>
      <w:r>
        <w:rPr>
          <w:rFonts w:ascii="Meiryo UI" w:hAnsi="Meiryo UI" w:eastAsia="Meiryo UI"/>
        </w:rPr>
        <w:t>里へやって来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。怪物を怖がらせて退治するため、地元の人々は巨大な藁の草履</w:t>
      </w:r>
      <w:r>
        <w:rPr>
          <w:rFonts w:ascii="Meiryo UI" w:hAnsi="Meiryo UI" w:eastAsia="Meiryo UI"/>
        </w:rPr>
        <w:t>（サンダル</w:t>
      </w:r>
      <w:r>
        <w:rPr>
          <w:rFonts w:ascii="Meiryo UI" w:hAnsi="Meiryo UI" w:eastAsia="Meiryo UI"/>
        </w:rPr>
        <w:t>）を作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。怪物は、この草履を見ると、この里には自分よりも大きな人間がいるのかと思い、怖がって逃げて行</w:t>
      </w:r>
      <w:r>
        <w:rPr>
          <w:rFonts w:ascii="Meiryo UI" w:hAnsi="Meiryo UI" w:eastAsia="Meiryo UI"/>
        </w:rPr>
        <w:t>きました</w:t>
      </w:r>
      <w:r>
        <w:rPr>
          <w:rFonts w:ascii="Meiryo UI" w:hAnsi="Meiryo UI" w:eastAsia="Meiryo UI"/>
        </w:rPr>
        <w:t>。現代では、</w:t>
      </w:r>
      <w:r>
        <w:rPr>
          <w:rFonts w:ascii="Meiryo UI" w:hAnsi="Meiryo UI" w:eastAsia="Meiryo UI"/>
        </w:rPr>
        <w:t>人々は</w:t>
      </w:r>
      <w:r>
        <w:rPr>
          <w:rFonts w:ascii="Meiryo UI" w:hAnsi="Meiryo UI" w:eastAsia="Meiryo UI"/>
        </w:rPr>
        <w:t>3メートルの藁の</w:t>
      </w:r>
      <w:r>
        <w:rPr>
          <w:rFonts w:ascii="Meiryo UI" w:hAnsi="Meiryo UI" w:eastAsia="Meiryo UI"/>
        </w:rPr>
        <w:t>サンダル</w:t>
      </w:r>
      <w:r>
        <w:rPr>
          <w:rFonts w:ascii="Meiryo UI" w:hAnsi="Meiryo UI" w:eastAsia="Meiryo UI"/>
        </w:rPr>
        <w:t>を作り、須場の浜から海へ流</w:t>
      </w:r>
      <w:r>
        <w:rPr>
          <w:rFonts w:ascii="Meiryo UI" w:hAnsi="Meiryo UI" w:eastAsia="Meiryo UI"/>
        </w:rPr>
        <w:t>します</w:t>
      </w:r>
      <w:r>
        <w:rPr>
          <w:rFonts w:ascii="Meiryo UI" w:hAnsi="Meiryo UI" w:eastAsia="Meiryo UI"/>
        </w:rPr>
        <w:t>。大王町はとても海に近く、歴史的に、この祭りは自然災害を</w:t>
      </w:r>
      <w:r>
        <w:rPr>
          <w:rFonts w:ascii="Meiryo UI" w:hAnsi="Meiryo UI" w:eastAsia="Meiryo UI"/>
        </w:rPr>
        <w:t>遠ざける</w:t>
      </w:r>
      <w:r>
        <w:rPr>
          <w:rFonts w:ascii="Meiryo UI" w:hAnsi="Meiryo UI" w:eastAsia="Meiryo UI"/>
        </w:rPr>
        <w:t>ために行われていたと考えられてい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特に答志島には、昔ながらのユニークな伝統がたくさんあ</w:t>
      </w:r>
      <w:r>
        <w:rPr>
          <w:rFonts w:ascii="Meiryo UI" w:hAnsi="Meiryo UI" w:eastAsia="Meiryo UI"/>
        </w:rPr>
        <w:t>ります</w:t>
      </w:r>
      <w:r>
        <w:rPr>
          <w:rFonts w:ascii="Meiryo UI" w:hAnsi="Meiryo UI" w:eastAsia="Meiryo UI"/>
        </w:rPr>
        <w:t>。その</w:t>
      </w:r>
      <w:r>
        <w:rPr>
          <w:rFonts w:ascii="Meiryo UI" w:hAnsi="Meiryo UI" w:eastAsia="Meiryo UI"/>
        </w:rPr>
        <w:t>1つがマルハチのマーク。この印は数字の8を表す字である八を丸で囲んだもの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。この字は、島の漁業地域で崇拝されている神の名前、八幡のように『ハチ』と発音することができ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。このマークは住民を海の危険から守り、大漁をもたらすと考えられてい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。毎年1月には、八幡祭の一部として、同じ場所にマークを塗り直</w:t>
      </w:r>
      <w:r>
        <w:rPr>
          <w:rFonts w:ascii="Meiryo UI" w:hAnsi="Meiryo UI" w:eastAsia="Meiryo UI"/>
        </w:rPr>
        <w:t>します</w:t>
      </w:r>
      <w:r>
        <w:rPr>
          <w:rFonts w:ascii="Meiryo UI" w:hAnsi="Meiryo UI" w:eastAsia="Meiryo UI"/>
        </w:rPr>
        <w:t>。</w:t>
      </w:r>
    </w:p>
    <w:p>
      <w:pPr/>
      <w:r>
        <w:rPr>
          <w:rFonts w:ascii="Meiryo UI" w:hAnsi="Meiryo UI" w:eastAsia="Meiryo UI"/>
        </w:rPr>
        <w:t>海女にはセーマン、ドーマンと呼ばれる独自の魔除けの印があ</w:t>
      </w:r>
      <w:r>
        <w:rPr>
          <w:rFonts w:ascii="Meiryo UI" w:hAnsi="Meiryo UI" w:eastAsia="Meiryo UI"/>
        </w:rPr>
        <w:t>ります</w:t>
      </w:r>
      <w:r>
        <w:rPr>
          <w:rFonts w:ascii="Meiryo UI" w:hAnsi="Meiryo UI" w:eastAsia="Meiryo UI"/>
        </w:rPr>
        <w:t>。セーマンは一筆で描いた星形で、海の魔物を追い払うと考えられてい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。ドーマンは、悪霊を見張る目を表す格子柄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。ともかづきという海女に化けて招いてくる妖怪は、海女伝説の中で、海の危険を具現化したものの</w:t>
      </w:r>
      <w:r>
        <w:rPr>
          <w:rFonts w:ascii="Meiryo UI" w:hAnsi="Meiryo UI" w:eastAsia="Meiryo UI"/>
        </w:rPr>
        <w:t>1つ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伊勢志摩の家や店舗の入口の上には、しめ縄をよく見かけ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。この伝統的な</w:t>
      </w:r>
      <w:r>
        <w:rPr>
          <w:rFonts w:ascii="Meiryo UI" w:hAnsi="Meiryo UI" w:eastAsia="Meiryo UI"/>
        </w:rPr>
        <w:t>神聖な</w:t>
      </w:r>
      <w:r>
        <w:rPr>
          <w:rFonts w:ascii="Meiryo UI" w:hAnsi="Meiryo UI" w:eastAsia="Meiryo UI"/>
        </w:rPr>
        <w:t>縄も魔除けになると考えられてい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。主に稲わらで作られ、米の収穫に対する感謝を表</w:t>
      </w:r>
      <w:r>
        <w:rPr>
          <w:rFonts w:ascii="Meiryo UI" w:hAnsi="Meiryo UI" w:eastAsia="Meiryo UI"/>
        </w:rPr>
        <w:t>します</w:t>
      </w:r>
      <w:r>
        <w:rPr>
          <w:rFonts w:ascii="Meiryo UI" w:hAnsi="Meiryo UI" w:eastAsia="Meiryo UI"/>
        </w:rPr>
        <w:t>。邪気を追い払うため、有毒のアセビや、とげのあるヒイラギも縄に加えられてい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伊勢志摩では、日本の人形劇</w:t>
      </w:r>
      <w:r>
        <w:rPr>
          <w:rFonts w:ascii="Meiryo UI" w:hAnsi="Meiryo UI" w:eastAsia="Meiryo UI"/>
        </w:rPr>
        <w:t>の一種</w:t>
      </w:r>
      <w:r>
        <w:rPr>
          <w:rFonts w:ascii="Meiryo UI" w:hAnsi="Meiryo UI" w:eastAsia="Meiryo UI"/>
        </w:rPr>
        <w:t>である安乗の文楽など、伝統</w:t>
      </w:r>
      <w:r>
        <w:rPr>
          <w:rFonts w:ascii="Meiryo UI" w:hAnsi="Meiryo UI" w:eastAsia="Meiryo UI"/>
        </w:rPr>
        <w:t>的な形のエンターテイメント</w:t>
      </w:r>
      <w:r>
        <w:rPr>
          <w:rFonts w:ascii="Meiryo UI" w:hAnsi="Meiryo UI" w:eastAsia="Meiryo UI"/>
        </w:rPr>
        <w:t>が今なお盛んに行われてい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。文楽は、語り、三味線（</w:t>
      </w:r>
      <w:r>
        <w:rPr>
          <w:rFonts w:ascii="Meiryo UI" w:hAnsi="Meiryo UI" w:eastAsia="Meiryo UI"/>
        </w:rPr>
        <w:t>３</w:t>
      </w:r>
      <w:r>
        <w:rPr>
          <w:rFonts w:ascii="Meiryo UI" w:hAnsi="Meiryo UI" w:eastAsia="Meiryo UI"/>
        </w:rPr>
        <w:t>本弦の伝統的な楽器）の音楽、人形の</w:t>
      </w:r>
      <w:r>
        <w:rPr>
          <w:rFonts w:ascii="Meiryo UI" w:hAnsi="Meiryo UI" w:eastAsia="Meiryo UI"/>
        </w:rPr>
        <w:t>動き</w:t>
      </w:r>
      <w:r>
        <w:rPr>
          <w:rFonts w:ascii="Meiryo UI" w:hAnsi="Meiryo UI" w:eastAsia="Meiryo UI"/>
        </w:rPr>
        <w:t>を組み合わせ</w:t>
      </w:r>
      <w:r>
        <w:rPr>
          <w:rFonts w:ascii="Meiryo UI" w:hAnsi="Meiryo UI" w:eastAsia="Meiryo UI"/>
        </w:rPr>
        <w:t>て</w:t>
      </w:r>
      <w:r>
        <w:rPr>
          <w:rFonts w:ascii="Meiryo UI" w:hAnsi="Meiryo UI" w:eastAsia="Meiryo UI"/>
        </w:rPr>
        <w:t>物語を</w:t>
      </w:r>
      <w:r>
        <w:rPr>
          <w:rFonts w:ascii="Meiryo UI" w:hAnsi="Meiryo UI" w:eastAsia="Meiryo UI"/>
        </w:rPr>
        <w:t>描くものです</w:t>
      </w:r>
      <w:r>
        <w:rPr>
          <w:rFonts w:ascii="Meiryo UI" w:hAnsi="Meiryo UI" w:eastAsia="Meiryo UI"/>
        </w:rPr>
        <w:t>。人形は細部まで精巧で、人間そっくりであり、眉のように動かせる機能があって、表情豊か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文楽は17世紀には</w:t>
      </w:r>
      <w:r>
        <w:rPr>
          <w:rFonts w:ascii="Meiryo UI" w:hAnsi="Meiryo UI" w:eastAsia="Meiryo UI"/>
        </w:rPr>
        <w:t>すでに</w:t>
      </w:r>
      <w:r>
        <w:rPr>
          <w:rFonts w:ascii="Meiryo UI" w:hAnsi="Meiryo UI" w:eastAsia="Meiryo UI"/>
        </w:rPr>
        <w:t>行われていたと考えられており</w:t>
      </w:r>
      <w:r>
        <w:rPr>
          <w:rFonts w:ascii="Meiryo UI" w:hAnsi="Meiryo UI" w:eastAsia="Meiryo UI"/>
        </w:rPr>
        <w:t>、その後、</w:t>
      </w:r>
      <w:r>
        <w:rPr>
          <w:rFonts w:ascii="Meiryo UI" w:hAnsi="Meiryo UI" w:eastAsia="Meiryo UI"/>
        </w:rPr>
        <w:t>18世紀には江戸と大阪の中継港としてさかえていたこの地</w:t>
      </w:r>
      <w:r>
        <w:rPr>
          <w:rFonts w:ascii="Meiryo UI" w:hAnsi="Meiryo UI" w:eastAsia="Meiryo UI"/>
        </w:rPr>
        <w:t>の商人たちの支援を受けて発展し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。現在でも、この芸術形式は何世代にも渡って継承されてい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。毎年9月15日と16日に、安乗神社の境内で上演され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