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食（要約）</w:t>
      </w:r>
    </w:p>
    <w:p>
      <w:pPr/>
    </w:p>
    <w:p>
      <w:pPr/>
      <w:r>
        <w:rPr>
          <w:rFonts w:ascii="Meiryo UI" w:hAnsi="Meiryo UI" w:eastAsia="Meiryo UI"/>
        </w:rPr>
        <w:t>伊勢志摩では、栄養豊かな水が山から流れ出て、穏やかな湾や海へと注ぎ</w:t>
      </w:r>
      <w:r>
        <w:rPr>
          <w:rFonts w:ascii="Meiryo UI" w:hAnsi="Meiryo UI" w:eastAsia="Meiryo UI"/>
        </w:rPr>
        <w:t>ます。これが、</w:t>
      </w:r>
      <w:r>
        <w:rPr>
          <w:rFonts w:ascii="Meiryo UI" w:hAnsi="Meiryo UI" w:eastAsia="Meiryo UI"/>
        </w:rPr>
        <w:t>海洋生物を豊かなものにする一つの要因となっています。</w:t>
      </w:r>
      <w:r>
        <w:rPr>
          <w:rFonts w:ascii="Meiryo UI" w:hAnsi="Meiryo UI" w:eastAsia="Meiryo UI"/>
        </w:rPr>
        <w:t>この豊かな水のおかげで</w:t>
      </w:r>
      <w:r>
        <w:rPr>
          <w:rFonts w:ascii="Meiryo UI" w:hAnsi="Meiryo UI" w:eastAsia="Meiryo UI"/>
        </w:rPr>
        <w:t>、伊勢志摩は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 xml:space="preserve">海産物を天皇家に献上してきた8世紀前から、新鮮なシーフードで有名です。 </w:t>
      </w:r>
    </w:p>
    <w:p>
      <w:pPr/>
    </w:p>
    <w:p>
      <w:pPr/>
      <w:r>
        <w:rPr>
          <w:rFonts w:ascii="Meiryo UI" w:hAnsi="Meiryo UI" w:eastAsia="Meiryo UI"/>
        </w:rPr>
        <w:t>季節</w:t>
      </w:r>
      <w:r>
        <w:rPr>
          <w:rFonts w:ascii="Meiryo UI" w:hAnsi="Meiryo UI" w:eastAsia="Meiryo UI"/>
        </w:rPr>
        <w:t>や</w:t>
      </w:r>
      <w:r>
        <w:rPr>
          <w:rFonts w:ascii="Meiryo UI" w:hAnsi="Meiryo UI" w:eastAsia="Meiryo UI"/>
        </w:rPr>
        <w:t>地域</w:t>
      </w:r>
      <w:r>
        <w:rPr>
          <w:rFonts w:ascii="Meiryo UI" w:hAnsi="Meiryo UI" w:eastAsia="Meiryo UI"/>
        </w:rPr>
        <w:t>ごとに</w:t>
      </w:r>
      <w:r>
        <w:rPr>
          <w:rFonts w:ascii="Meiryo UI" w:hAnsi="Meiryo UI" w:eastAsia="Meiryo UI"/>
        </w:rPr>
        <w:t>様々な食べ物</w:t>
      </w:r>
      <w:r>
        <w:rPr>
          <w:rFonts w:ascii="Meiryo UI" w:hAnsi="Meiryo UI" w:eastAsia="Meiryo UI"/>
        </w:rPr>
        <w:t>が楽しめます</w:t>
      </w:r>
      <w:r>
        <w:rPr>
          <w:rFonts w:ascii="Meiryo UI" w:hAnsi="Meiryo UI" w:eastAsia="Meiryo UI"/>
        </w:rPr>
        <w:t>。春には、</w:t>
      </w:r>
      <w:r>
        <w:rPr>
          <w:rFonts w:ascii="Meiryo UI" w:hAnsi="Meiryo UI" w:eastAsia="Meiryo UI"/>
        </w:rPr>
        <w:t>旬の</w:t>
      </w:r>
      <w:r>
        <w:rPr>
          <w:rFonts w:ascii="Meiryo UI" w:hAnsi="Meiryo UI" w:eastAsia="Meiryo UI"/>
        </w:rPr>
        <w:t>食材として、鯛、</w:t>
      </w:r>
      <w:r>
        <w:rPr>
          <w:rFonts w:ascii="Meiryo UI" w:hAnsi="Meiryo UI" w:eastAsia="Meiryo UI"/>
        </w:rPr>
        <w:t>ワカメ、</w:t>
      </w:r>
      <w:r>
        <w:rPr>
          <w:rFonts w:ascii="Meiryo UI" w:hAnsi="Meiryo UI" w:eastAsia="Meiryo UI"/>
        </w:rPr>
        <w:t>ヒジキなどがあります。夏は、サザエやアワビ、鯵、穴子が豊富です。秋は、伊勢エビや、鯛、サワラが旬になります。冬には、エビやナマコ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フグのほか、海苔などの海藻類がとれます。</w:t>
      </w:r>
    </w:p>
    <w:p>
      <w:pPr/>
      <w:r>
        <w:rPr>
          <w:rFonts w:ascii="Meiryo UI" w:hAnsi="Meiryo UI" w:eastAsia="Meiryo UI"/>
        </w:rPr>
        <w:t>これらの海からの贈り物を使った郷土料理が多くあります。たとえば、てこね寿司（漬け込んだ鰹の切り身とお米でつくられる寿司）です。シーフードバーガーは、鳥羽の「とバーガー」など</w:t>
      </w:r>
      <w:r>
        <w:rPr>
          <w:rFonts w:ascii="Meiryo UI" w:hAnsi="Meiryo UI" w:eastAsia="Meiryo UI"/>
        </w:rPr>
        <w:t>を含め、</w:t>
      </w:r>
      <w:r>
        <w:rPr>
          <w:rFonts w:ascii="Meiryo UI" w:hAnsi="Meiryo UI" w:eastAsia="Meiryo UI"/>
        </w:rPr>
        <w:t>バラエティも豊富です。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日本の最も重要な神社である</w:t>
      </w:r>
      <w:r>
        <w:rPr>
          <w:rFonts w:ascii="Meiryo UI" w:hAnsi="Meiryo UI" w:eastAsia="Meiryo UI"/>
        </w:rPr>
        <w:t>伊勢神宮への参道沿いでは、色々なスイーツの店が</w:t>
      </w:r>
      <w:r>
        <w:rPr>
          <w:rFonts w:ascii="Meiryo UI" w:hAnsi="Meiryo UI" w:eastAsia="Meiryo UI"/>
        </w:rPr>
        <w:t>長年にわたり営業してきました</w:t>
      </w:r>
      <w:r>
        <w:rPr>
          <w:rFonts w:ascii="Meiryo UI" w:hAnsi="Meiryo UI" w:eastAsia="Meiryo UI"/>
        </w:rPr>
        <w:t>。これらの地域だけで楽しめる伝統的なユニークなスイーツもたくさんあります。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