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食（</w:t>
      </w:r>
      <w:r>
        <w:rPr>
          <w:rFonts w:ascii="Meiryo UI" w:hAnsi="Meiryo UI" w:eastAsia="Meiryo UI"/>
        </w:rPr>
        <w:t>詳細</w:t>
      </w:r>
      <w:r>
        <w:rPr>
          <w:rFonts w:ascii="Meiryo UI" w:hAnsi="Meiryo UI" w:eastAsia="Meiryo UI"/>
        </w:rPr>
        <w:t>版）</w:t>
      </w:r>
    </w:p>
    <w:p>
      <w:pPr/>
    </w:p>
    <w:p>
      <w:pPr/>
      <w:r>
        <w:rPr>
          <w:rFonts w:ascii="Meiryo UI" w:hAnsi="Meiryo UI" w:eastAsia="Meiryo UI"/>
        </w:rPr>
        <w:t>伊勢志摩の自慢は、新鮮なシーフードと郷土料理です。この地の海産物は</w:t>
      </w:r>
      <w:r>
        <w:rPr>
          <w:rFonts w:ascii="Meiryo UI" w:hAnsi="Meiryo UI" w:eastAsia="Meiryo UI"/>
        </w:rPr>
        <w:t>、</w:t>
      </w:r>
      <w:r>
        <w:rPr>
          <w:rFonts w:ascii="Meiryo UI" w:hAnsi="Meiryo UI" w:eastAsia="Meiryo UI"/>
        </w:rPr>
        <w:t>古くから天皇家に献上するのに相応しい</w:t>
      </w:r>
      <w:r>
        <w:rPr>
          <w:rFonts w:ascii="Meiryo UI" w:hAnsi="Meiryo UI" w:eastAsia="Meiryo UI"/>
        </w:rPr>
        <w:t>ほどすばらしいものでした</w:t>
      </w:r>
      <w:r>
        <w:rPr>
          <w:rFonts w:ascii="Meiryo UI" w:hAnsi="Meiryo UI" w:eastAsia="Meiryo UI"/>
        </w:rPr>
        <w:t>。</w:t>
      </w:r>
      <w:r>
        <w:rPr>
          <w:rFonts w:ascii="Meiryo UI" w:hAnsi="Meiryo UI" w:eastAsia="Meiryo UI"/>
        </w:rPr>
        <w:t>しかし、</w:t>
      </w:r>
      <w:r>
        <w:rPr>
          <w:rFonts w:ascii="Meiryo UI" w:hAnsi="Meiryo UI" w:eastAsia="Meiryo UI"/>
        </w:rPr>
        <w:t>今日では、誰もが</w:t>
      </w:r>
      <w:r>
        <w:rPr>
          <w:rFonts w:ascii="Meiryo UI" w:hAnsi="Meiryo UI" w:eastAsia="Meiryo UI"/>
        </w:rPr>
        <w:t>伊勢志摩</w:t>
      </w:r>
      <w:r>
        <w:rPr>
          <w:rFonts w:ascii="Meiryo UI" w:hAnsi="Meiryo UI" w:eastAsia="Meiryo UI"/>
        </w:rPr>
        <w:t>の名産を楽しむことができます。</w:t>
      </w:r>
      <w:r>
        <w:rPr>
          <w:rFonts w:ascii="Meiryo UI" w:hAnsi="Meiryo UI" w:eastAsia="Meiryo UI"/>
        </w:rPr>
        <w:t xml:space="preserve"> </w:t>
      </w:r>
    </w:p>
    <w:p>
      <w:pPr/>
    </w:p>
    <w:p>
      <w:pPr/>
      <w:r>
        <w:rPr>
          <w:rFonts w:ascii="Meiryo UI" w:hAnsi="Meiryo UI" w:eastAsia="Meiryo UI"/>
        </w:rPr>
        <w:t>日本語では伊勢エビと呼ばれる</w:t>
      </w:r>
      <w:r>
        <w:rPr>
          <w:rFonts w:ascii="Meiryo UI" w:hAnsi="Meiryo UI" w:eastAsia="Meiryo UI"/>
        </w:rPr>
        <w:t>Japanese spiny lobsterは伊勢志摩の</w:t>
      </w:r>
      <w:r>
        <w:rPr>
          <w:rFonts w:ascii="Meiryo UI" w:hAnsi="Meiryo UI" w:eastAsia="Meiryo UI"/>
        </w:rPr>
        <w:t>名産</w:t>
      </w:r>
      <w:r>
        <w:rPr>
          <w:rFonts w:ascii="Meiryo UI" w:hAnsi="Meiryo UI" w:eastAsia="Meiryo UI"/>
        </w:rPr>
        <w:t>です。伊勢エビの曲った腰とヒゲが長寿のシンボルであることから、お祝い事には大事な食べ物です。特に旬は秋と冬になります。</w:t>
      </w:r>
    </w:p>
    <w:p>
      <w:pPr/>
    </w:p>
    <w:p>
      <w:pPr/>
      <w:r>
        <w:rPr>
          <w:rFonts w:ascii="Meiryo UI" w:hAnsi="Meiryo UI" w:eastAsia="Meiryo UI"/>
        </w:rPr>
        <w:t>海女</w:t>
      </w:r>
      <w:r>
        <w:rPr>
          <w:rFonts w:ascii="Meiryo UI" w:hAnsi="Meiryo UI" w:eastAsia="Meiryo UI"/>
        </w:rPr>
        <w:t>として知られる女性ダイバーたちが獲る美味なアワビは</w:t>
      </w:r>
      <w:r>
        <w:rPr>
          <w:rFonts w:ascii="Meiryo UI" w:hAnsi="Meiryo UI" w:eastAsia="Meiryo UI"/>
        </w:rPr>
        <w:t>、</w:t>
      </w:r>
      <w:r>
        <w:rPr>
          <w:rFonts w:ascii="Meiryo UI" w:hAnsi="Meiryo UI" w:eastAsia="Meiryo UI"/>
        </w:rPr>
        <w:t>２～３</w:t>
      </w:r>
      <w:r>
        <w:rPr>
          <w:rFonts w:ascii="Meiryo UI" w:hAnsi="Meiryo UI" w:eastAsia="Meiryo UI"/>
        </w:rPr>
        <w:t>千年間も前</w:t>
      </w:r>
      <w:r>
        <w:rPr>
          <w:rFonts w:ascii="Meiryo UI" w:hAnsi="Meiryo UI" w:eastAsia="Meiryo UI"/>
        </w:rPr>
        <w:t>から有名でした</w:t>
      </w:r>
      <w:r>
        <w:rPr>
          <w:rFonts w:ascii="Meiryo UI" w:hAnsi="Meiryo UI" w:eastAsia="Meiryo UI"/>
        </w:rPr>
        <w:t>。</w:t>
      </w:r>
      <w:r>
        <w:rPr>
          <w:rFonts w:ascii="Meiryo UI" w:hAnsi="Meiryo UI" w:eastAsia="Meiryo UI"/>
        </w:rPr>
        <w:t>2000年前、</w:t>
      </w:r>
      <w:r>
        <w:rPr>
          <w:rFonts w:ascii="Meiryo UI" w:hAnsi="Meiryo UI" w:eastAsia="Meiryo UI"/>
        </w:rPr>
        <w:t>神社「</w:t>
      </w:r>
      <w:r>
        <w:rPr>
          <w:rFonts w:ascii="Meiryo UI" w:hAnsi="Meiryo UI" w:eastAsia="Meiryo UI"/>
        </w:rPr>
        <w:t>伊勢神宮</w:t>
      </w:r>
      <w:r>
        <w:rPr>
          <w:rFonts w:ascii="Meiryo UI" w:hAnsi="Meiryo UI" w:eastAsia="Meiryo UI"/>
        </w:rPr>
        <w:t>」の創設者である</w:t>
      </w:r>
      <w:r>
        <w:rPr>
          <w:rFonts w:ascii="Meiryo UI" w:hAnsi="Meiryo UI" w:eastAsia="Meiryo UI"/>
        </w:rPr>
        <w:t>倭姫命が伊勢志摩の国崎のアワビを神々</w:t>
      </w:r>
      <w:r>
        <w:rPr>
          <w:rFonts w:ascii="Meiryo UI" w:hAnsi="Meiryo UI" w:eastAsia="Meiryo UI"/>
        </w:rPr>
        <w:t>への食べ物としてふさわしいと宣言したと言われています</w:t>
      </w:r>
      <w:r>
        <w:rPr>
          <w:rFonts w:ascii="Meiryo UI" w:hAnsi="Meiryo UI" w:eastAsia="Meiryo UI"/>
        </w:rPr>
        <w:t>。アワビ</w:t>
      </w:r>
      <w:r>
        <w:rPr>
          <w:rFonts w:ascii="Meiryo UI" w:hAnsi="Meiryo UI" w:eastAsia="Meiryo UI"/>
        </w:rPr>
        <w:t>は</w:t>
      </w:r>
      <w:r>
        <w:rPr>
          <w:rFonts w:ascii="Meiryo UI" w:hAnsi="Meiryo UI" w:eastAsia="Meiryo UI"/>
        </w:rPr>
        <w:t>様々な方法で味わうことができます。</w:t>
      </w:r>
      <w:r>
        <w:rPr>
          <w:rFonts w:ascii="Meiryo UI" w:hAnsi="Meiryo UI" w:eastAsia="Meiryo UI"/>
        </w:rPr>
        <w:t>生</w:t>
      </w:r>
      <w:r>
        <w:rPr>
          <w:rFonts w:ascii="Meiryo UI" w:hAnsi="Meiryo UI" w:eastAsia="Meiryo UI"/>
        </w:rPr>
        <w:t>アワビの刺身は歯応えのよい食感があります。海女小屋や食事処で食べることができる焼アワビは、より柔らかで繊細</w:t>
      </w:r>
      <w:r>
        <w:rPr>
          <w:rFonts w:ascii="Meiryo UI" w:hAnsi="Meiryo UI" w:eastAsia="Meiryo UI"/>
        </w:rPr>
        <w:t>な味わい</w:t>
      </w:r>
      <w:r>
        <w:rPr>
          <w:rFonts w:ascii="Meiryo UI" w:hAnsi="Meiryo UI" w:eastAsia="Meiryo UI"/>
        </w:rPr>
        <w:t>です。蒸しアワビは、豊かなうま味があり、日本酒との相性は最高です。</w:t>
      </w:r>
      <w:r>
        <w:rPr>
          <w:rFonts w:ascii="Meiryo UI" w:hAnsi="Meiryo UI" w:eastAsia="Meiryo UI"/>
        </w:rPr>
        <w:t>アワビの主な</w:t>
      </w:r>
      <w:r>
        <w:rPr>
          <w:rFonts w:ascii="Meiryo UI" w:hAnsi="Meiryo UI" w:eastAsia="Meiryo UI"/>
        </w:rPr>
        <w:t>旬は夏になります。</w:t>
      </w:r>
    </w:p>
    <w:p>
      <w:pPr/>
    </w:p>
    <w:p>
      <w:pPr/>
      <w:r>
        <w:rPr>
          <w:rFonts w:ascii="Meiryo UI" w:hAnsi="Meiryo UI" w:eastAsia="Meiryo UI"/>
        </w:rPr>
        <w:t>色々な種類の牡蠣もあります。的矢カキは、冬のごちそうです。名前からわかるように、的矢カキは的矢湾で養殖されています。一方、岩牡蠣は大きなカキで、春や夏に食べられます。</w:t>
      </w:r>
    </w:p>
    <w:p>
      <w:pPr/>
    </w:p>
    <w:p>
      <w:pPr/>
      <w:r>
        <w:rPr>
          <w:rFonts w:ascii="Meiryo UI" w:hAnsi="Meiryo UI" w:eastAsia="Meiryo UI"/>
        </w:rPr>
        <w:t>さらに</w:t>
      </w:r>
      <w:r>
        <w:rPr>
          <w:rFonts w:ascii="Meiryo UI" w:hAnsi="Meiryo UI" w:eastAsia="Meiryo UI"/>
        </w:rPr>
        <w:t>、春には、季節の特別な食材として、鯛、ワカメ、ヒジキなどがあります。夏は、サザエ、鯵、穴子が豊富な季節です。秋は、鯛、サワラが旬になります。冬には、ナマコやフグのほか、海苔などの海藻類がとれます。</w:t>
      </w:r>
    </w:p>
    <w:p>
      <w:pPr/>
      <w:r>
        <w:rPr>
          <w:rFonts w:ascii="Meiryo UI" w:hAnsi="Meiryo UI" w:eastAsia="Meiryo UI"/>
        </w:rPr>
        <w:t>てこね寿司は、伝統的に志摩の漁師たちが昼ご飯に食べていたものです。取れたての魚を切り身にし、醤油の中に漬け込み、手を使って飯と混ぜたものでした。最近では、伊勢志摩の郷土料理となって</w:t>
      </w:r>
      <w:r>
        <w:rPr>
          <w:rFonts w:ascii="Meiryo UI" w:hAnsi="Meiryo UI" w:eastAsia="Meiryo UI"/>
        </w:rPr>
        <w:t>おり、家庭でのお祝い事の際には客にふるまわれます</w:t>
      </w:r>
      <w:r>
        <w:rPr>
          <w:rFonts w:ascii="Meiryo UI" w:hAnsi="Meiryo UI" w:eastAsia="Meiryo UI"/>
        </w:rPr>
        <w:t>。</w:t>
      </w:r>
    </w:p>
    <w:p>
      <w:pPr/>
    </w:p>
    <w:p>
      <w:pPr/>
      <w:r>
        <w:rPr>
          <w:rFonts w:ascii="Meiryo UI" w:hAnsi="Meiryo UI" w:eastAsia="Meiryo UI"/>
        </w:rPr>
        <w:t>伊勢うどんは、</w:t>
      </w:r>
      <w:r>
        <w:rPr>
          <w:rFonts w:ascii="Meiryo UI" w:hAnsi="Meiryo UI" w:eastAsia="Meiryo UI"/>
        </w:rPr>
        <w:t>長い間、</w:t>
      </w:r>
      <w:r>
        <w:rPr>
          <w:rFonts w:ascii="Meiryo UI" w:hAnsi="Meiryo UI" w:eastAsia="Meiryo UI"/>
        </w:rPr>
        <w:t>伊勢神宮にお参りをする巡礼の人たちが食べてきたものです。柔らかく太い麵のうどんが、少し甘味のある黒い色の汁といっしょに供されます。このうどんの麵は茹でるのに</w:t>
      </w:r>
      <w:r>
        <w:rPr>
          <w:rFonts w:ascii="Meiryo UI" w:hAnsi="Meiryo UI" w:eastAsia="Meiryo UI"/>
        </w:rPr>
        <w:t>1時間をかけ</w:t>
      </w:r>
      <w:r>
        <w:rPr>
          <w:rFonts w:ascii="Meiryo UI" w:hAnsi="Meiryo UI" w:eastAsia="Meiryo UI"/>
        </w:rPr>
        <w:t>て、柔らかくします</w:t>
      </w:r>
      <w:r>
        <w:rPr>
          <w:rFonts w:ascii="Meiryo UI" w:hAnsi="Meiryo UI" w:eastAsia="Meiryo UI"/>
        </w:rPr>
        <w:t>。疲れた旅人たちに食べやすく、消化しやすくするためにこのように</w:t>
      </w:r>
      <w:r>
        <w:rPr>
          <w:rFonts w:ascii="Meiryo UI" w:hAnsi="Meiryo UI" w:eastAsia="Meiryo UI"/>
        </w:rPr>
        <w:t>ゆでる</w:t>
      </w:r>
      <w:r>
        <w:rPr>
          <w:rFonts w:ascii="Meiryo UI" w:hAnsi="Meiryo UI" w:eastAsia="Meiryo UI"/>
        </w:rPr>
        <w:t>と考えられています。</w:t>
      </w:r>
    </w:p>
    <w:p>
      <w:pPr/>
    </w:p>
    <w:p>
      <w:pPr/>
      <w:r>
        <w:rPr>
          <w:rFonts w:ascii="Meiryo UI" w:hAnsi="Meiryo UI" w:eastAsia="Meiryo UI"/>
        </w:rPr>
        <w:t>このほか、伊勢神宮へお参りする人たちのために、伝統的なお菓子も発展してきました。こ</w:t>
      </w:r>
      <w:r>
        <w:rPr>
          <w:rFonts w:ascii="Meiryo UI" w:hAnsi="Meiryo UI" w:eastAsia="Meiryo UI"/>
        </w:rPr>
        <w:t>れら</w:t>
      </w:r>
      <w:r>
        <w:rPr>
          <w:rFonts w:ascii="Meiryo UI" w:hAnsi="Meiryo UI" w:eastAsia="Meiryo UI"/>
        </w:rPr>
        <w:t>は現在、旅行者たちも楽しむことができます。</w:t>
      </w:r>
    </w:p>
    <w:p>
      <w:pPr/>
    </w:p>
    <w:p>
      <w:pPr/>
      <w:r>
        <w:rPr>
          <w:rFonts w:ascii="Meiryo UI" w:hAnsi="Meiryo UI" w:eastAsia="Meiryo UI"/>
        </w:rPr>
        <w:t>もっと現代的な伊勢志摩のグルメにはシーフードバーガーがあります。鳥羽の「とバーガー」は、伊勢エビやカキなど地元産であることが認定された食材でつくられ</w:t>
      </w:r>
      <w:r>
        <w:rPr>
          <w:rFonts w:ascii="Meiryo UI" w:hAnsi="Meiryo UI" w:eastAsia="Meiryo UI"/>
        </w:rPr>
        <w:t>ています</w:t>
      </w:r>
      <w:r>
        <w:rPr>
          <w:rFonts w:ascii="Meiryo UI" w:hAnsi="Meiryo UI" w:eastAsia="Meiryo UI"/>
        </w:rPr>
        <w:t>。さまざまな種類が鳥羽市内のレストランで</w:t>
      </w:r>
      <w:r>
        <w:rPr>
          <w:rFonts w:ascii="Meiryo UI" w:hAnsi="Meiryo UI" w:eastAsia="Meiryo UI"/>
        </w:rPr>
        <w:t>食べられます</w:t>
      </w:r>
      <w:r>
        <w:rPr>
          <w:rFonts w:ascii="Meiryo UI" w:hAnsi="Meiryo UI" w:eastAsia="Meiryo UI"/>
        </w:rPr>
        <w:t>。志摩の鰹バーガーは、</w:t>
      </w:r>
      <w:r>
        <w:rPr>
          <w:rFonts w:ascii="Meiryo UI" w:hAnsi="Meiryo UI" w:eastAsia="Meiryo UI"/>
        </w:rPr>
        <w:t>パン</w:t>
      </w:r>
      <w:r>
        <w:rPr>
          <w:rFonts w:ascii="Meiryo UI" w:hAnsi="Meiryo UI" w:eastAsia="Meiryo UI"/>
        </w:rPr>
        <w:t>にカリカリにバターで焼いたカツオのパテとキャベツの千切りをのせているのが特徴です。</w:t>
      </w:r>
    </w:p>
    <w:p>
      <w:pPr/>
    </w:p>
    <w:p>
      <w:pPr/>
      <w:r>
        <w:rPr>
          <w:rFonts w:ascii="Meiryo UI" w:hAnsi="Meiryo UI" w:eastAsia="Meiryo UI"/>
        </w:rPr>
        <w:t>大王崎はまた、カツオ節の生産でも知られています。現在でも、伝統的方法で製造する会社があります。</w:t>
      </w:r>
      <w:r>
        <w:rPr>
          <w:rFonts w:ascii="Meiryo UI" w:hAnsi="Meiryo UI" w:eastAsia="Meiryo UI"/>
        </w:rPr>
        <w:t>魚は</w:t>
      </w:r>
      <w:r>
        <w:rPr>
          <w:rFonts w:ascii="Meiryo UI" w:hAnsi="Meiryo UI" w:eastAsia="Meiryo UI"/>
        </w:rPr>
        <w:t>炉の上でゆっくりとスモーク</w:t>
      </w:r>
      <w:r>
        <w:rPr>
          <w:rFonts w:ascii="Meiryo UI" w:hAnsi="Meiryo UI" w:eastAsia="Meiryo UI"/>
        </w:rPr>
        <w:t>されます</w:t>
      </w:r>
      <w:r>
        <w:rPr>
          <w:rFonts w:ascii="Meiryo UI" w:hAnsi="Meiryo UI" w:eastAsia="Meiryo UI"/>
        </w:rPr>
        <w:t>。多くの時間と忍耐を要するプロセスです。だし汁を作るのに使ったり、</w:t>
      </w:r>
      <w:r>
        <w:rPr>
          <w:rFonts w:ascii="Meiryo UI" w:hAnsi="Meiryo UI" w:eastAsia="Meiryo UI"/>
        </w:rPr>
        <w:t>日本酒に合う</w:t>
      </w:r>
      <w:r>
        <w:rPr>
          <w:rFonts w:ascii="Meiryo UI" w:hAnsi="Meiryo UI" w:eastAsia="Meiryo UI"/>
        </w:rPr>
        <w:t>おつまみとして食べたりします。</w:t>
      </w:r>
    </w:p>
    <w:p>
      <w:pPr/>
    </w:p>
    <w:p>
      <w:pPr/>
      <w:r>
        <w:rPr>
          <w:rFonts w:ascii="Meiryo UI" w:hAnsi="Meiryo UI" w:eastAsia="Meiryo UI"/>
        </w:rPr>
        <w:t>伊勢神宮</w:t>
      </w:r>
      <w:r>
        <w:rPr>
          <w:rFonts w:ascii="Meiryo UI" w:hAnsi="Meiryo UI" w:eastAsia="Meiryo UI"/>
        </w:rPr>
        <w:t>の</w:t>
      </w:r>
      <w:r>
        <w:rPr>
          <w:rFonts w:ascii="Meiryo UI" w:hAnsi="Meiryo UI" w:eastAsia="Meiryo UI"/>
        </w:rPr>
        <w:t>神にささげられる食事である神饌は、和食の原点と考えられています。神饌も和食も、米や魚、海藻類、季節の果物や野菜などの多彩な食べ物を含んでいるからです。伊勢志摩</w:t>
      </w:r>
      <w:r>
        <w:rPr>
          <w:rFonts w:ascii="Meiryo UI" w:hAnsi="Meiryo UI" w:eastAsia="Meiryo UI"/>
        </w:rPr>
        <w:t>では、</w:t>
      </w:r>
      <w:r>
        <w:rPr>
          <w:rFonts w:ascii="Meiryo UI" w:hAnsi="Meiryo UI" w:eastAsia="Meiryo UI"/>
        </w:rPr>
        <w:t>訪問者は、このように長年高く評価されてきた食文化を堪能することができます。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