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動物</w:t>
      </w:r>
      <w:r>
        <w:rPr>
          <w:rFonts w:ascii="Meiryo UI" w:hAnsi="Meiryo UI" w:eastAsia="Meiryo UI"/>
        </w:rPr>
        <w:t>（</w:t>
      </w:r>
      <w:r>
        <w:rPr>
          <w:rFonts w:ascii="Meiryo UI" w:hAnsi="Meiryo UI" w:eastAsia="Meiryo UI"/>
        </w:rPr>
        <w:t>詳細版</w:t>
      </w:r>
      <w:r>
        <w:rPr>
          <w:rFonts w:ascii="Meiryo UI" w:hAnsi="Meiryo UI" w:eastAsia="Meiryo UI"/>
        </w:rPr>
        <w:t>）</w:t>
      </w:r>
    </w:p>
    <w:p>
      <w:pPr/>
    </w:p>
    <w:p>
      <w:pPr/>
      <w:r>
        <w:rPr>
          <w:rFonts w:ascii="Meiryo UI" w:hAnsi="Meiryo UI" w:eastAsia="Meiryo UI"/>
        </w:rPr>
        <w:t>海辺の生き物：</w:t>
      </w:r>
    </w:p>
    <w:p>
      <w:pPr/>
    </w:p>
    <w:p>
      <w:pPr/>
      <w:r>
        <w:rPr>
          <w:rFonts w:ascii="Meiryo UI" w:hAnsi="Meiryo UI" w:eastAsia="Meiryo UI"/>
        </w:rPr>
        <w:t>伊勢志摩国立公園の海岸</w:t>
      </w:r>
      <w:r>
        <w:rPr>
          <w:rFonts w:ascii="Meiryo UI" w:hAnsi="Meiryo UI" w:eastAsia="Meiryo UI"/>
        </w:rPr>
        <w:t>線</w:t>
      </w:r>
      <w:r>
        <w:rPr>
          <w:rFonts w:ascii="Meiryo UI" w:hAnsi="Meiryo UI" w:eastAsia="Meiryo UI"/>
        </w:rPr>
        <w:t>には、岩礁帯、海藻の茂る藻場など、</w:t>
      </w:r>
      <w:r>
        <w:rPr>
          <w:rFonts w:ascii="Meiryo UI" w:hAnsi="Meiryo UI" w:eastAsia="Meiryo UI"/>
        </w:rPr>
        <w:t>干潮が</w:t>
      </w:r>
      <w:r>
        <w:rPr>
          <w:rFonts w:ascii="Meiryo UI" w:hAnsi="Meiryo UI" w:eastAsia="Meiryo UI"/>
        </w:rPr>
        <w:t>様々な生物の生息</w:t>
      </w:r>
      <w:r>
        <w:rPr>
          <w:rFonts w:ascii="Meiryo UI" w:hAnsi="Meiryo UI" w:eastAsia="Meiryo UI"/>
        </w:rPr>
        <w:t>地を提供しています</w:t>
      </w:r>
      <w:r>
        <w:rPr>
          <w:rFonts w:ascii="Meiryo UI" w:hAnsi="Meiryo UI" w:eastAsia="Meiryo UI"/>
        </w:rPr>
        <w:t>。</w:t>
      </w:r>
    </w:p>
    <w:p>
      <w:pPr/>
    </w:p>
    <w:p>
      <w:pPr/>
      <w:r>
        <w:rPr>
          <w:rFonts w:ascii="Meiryo UI" w:hAnsi="Meiryo UI" w:eastAsia="Meiryo UI"/>
        </w:rPr>
        <w:t>波打ち際から海底まで続く岩礁帯は、岩の隙間にイセエビやアワビなど様々な生物が住み着い</w:t>
      </w:r>
      <w:r>
        <w:rPr>
          <w:rFonts w:ascii="Meiryo UI" w:hAnsi="Meiryo UI" w:eastAsia="Meiryo UI"/>
        </w:rPr>
        <w:t>ています。</w:t>
      </w:r>
      <w:r>
        <w:rPr>
          <w:rFonts w:ascii="Meiryo UI" w:hAnsi="Meiryo UI" w:eastAsia="Meiryo UI"/>
        </w:rPr>
        <w:t>そこ</w:t>
      </w:r>
      <w:r>
        <w:rPr>
          <w:rFonts w:ascii="Meiryo UI" w:hAnsi="Meiryo UI" w:eastAsia="Meiryo UI"/>
        </w:rPr>
        <w:t>の</w:t>
      </w:r>
      <w:r>
        <w:rPr>
          <w:rFonts w:ascii="Meiryo UI" w:hAnsi="Meiryo UI" w:eastAsia="Meiryo UI"/>
        </w:rPr>
        <w:t>藻場</w:t>
      </w:r>
      <w:r>
        <w:rPr>
          <w:rFonts w:ascii="Meiryo UI" w:hAnsi="Meiryo UI" w:eastAsia="Meiryo UI"/>
        </w:rPr>
        <w:t>は多くの海の生き物の隠れ場所・栄養源になっており</w:t>
      </w:r>
      <w:r>
        <w:rPr>
          <w:rFonts w:ascii="Meiryo UI" w:hAnsi="Meiryo UI" w:eastAsia="Meiryo UI"/>
        </w:rPr>
        <w:t>、</w:t>
      </w:r>
      <w:r>
        <w:rPr>
          <w:rFonts w:ascii="Meiryo UI" w:hAnsi="Meiryo UI" w:eastAsia="Meiryo UI"/>
        </w:rPr>
        <w:t>こうした場所を</w:t>
      </w:r>
      <w:r>
        <w:rPr>
          <w:rFonts w:ascii="Meiryo UI" w:hAnsi="Meiryo UI" w:eastAsia="Meiryo UI"/>
        </w:rPr>
        <w:t>豊かな</w:t>
      </w:r>
      <w:r>
        <w:rPr>
          <w:rFonts w:ascii="Meiryo UI" w:hAnsi="Meiryo UI" w:eastAsia="Meiryo UI"/>
        </w:rPr>
        <w:t>漁場にしています</w:t>
      </w:r>
      <w:r>
        <w:rPr>
          <w:rFonts w:ascii="Meiryo UI" w:hAnsi="Meiryo UI" w:eastAsia="Meiryo UI"/>
        </w:rPr>
        <w:t>。</w:t>
      </w:r>
    </w:p>
    <w:p>
      <w:pPr/>
    </w:p>
    <w:p>
      <w:pPr/>
      <w:r>
        <w:rPr>
          <w:rFonts w:ascii="Meiryo UI" w:hAnsi="Meiryo UI" w:eastAsia="Meiryo UI"/>
        </w:rPr>
        <w:t>潮間帯では、</w:t>
      </w:r>
      <w:r>
        <w:rPr>
          <w:rFonts w:ascii="Meiryo UI" w:hAnsi="Meiryo UI" w:eastAsia="Meiryo UI"/>
        </w:rPr>
        <w:t>岩場の干潟</w:t>
      </w:r>
      <w:r>
        <w:rPr>
          <w:rFonts w:ascii="Meiryo UI" w:hAnsi="Meiryo UI" w:eastAsia="Meiryo UI"/>
        </w:rPr>
        <w:t>に、</w:t>
      </w:r>
      <w:r>
        <w:rPr>
          <w:rFonts w:ascii="Meiryo UI" w:hAnsi="Meiryo UI" w:eastAsia="Meiryo UI"/>
        </w:rPr>
        <w:t>驚くような世界を見つけることができます。タイドプールに住んでいるのは、小さな魚や</w:t>
      </w:r>
      <w:r>
        <w:rPr>
          <w:rFonts w:ascii="Meiryo UI" w:hAnsi="Meiryo UI" w:eastAsia="Meiryo UI"/>
        </w:rPr>
        <w:t>イソギンチャクやカニ、ヒトデ、ウニのほか、巻き貝やウミウシの仲間</w:t>
      </w:r>
      <w:r>
        <w:rPr>
          <w:rFonts w:ascii="Meiryo UI" w:hAnsi="Meiryo UI" w:eastAsia="Meiryo UI"/>
        </w:rPr>
        <w:t>、そのほかの小さな海の生き物</w:t>
      </w:r>
      <w:r>
        <w:rPr>
          <w:rFonts w:ascii="Meiryo UI" w:hAnsi="Meiryo UI" w:eastAsia="Meiryo UI"/>
        </w:rPr>
        <w:t>を見つけることが出来ます。伊勢志摩国立公園では、鳥羽市の安楽島や志摩市の塩鹿浜、南伊勢町の阿曽浦など</w:t>
      </w:r>
      <w:r>
        <w:rPr>
          <w:rFonts w:ascii="Meiryo UI" w:hAnsi="Meiryo UI" w:eastAsia="Meiryo UI"/>
        </w:rPr>
        <w:t>多くの場所で、</w:t>
      </w:r>
      <w:r>
        <w:rPr>
          <w:rFonts w:ascii="Meiryo UI" w:hAnsi="Meiryo UI" w:eastAsia="Meiryo UI"/>
        </w:rPr>
        <w:t>広いタイドプールが見られます。</w:t>
      </w:r>
    </w:p>
    <w:p>
      <w:pPr/>
    </w:p>
    <w:p>
      <w:pPr/>
      <w:r>
        <w:rPr>
          <w:rFonts w:ascii="Meiryo UI" w:hAnsi="Meiryo UI" w:eastAsia="Meiryo UI"/>
        </w:rPr>
        <w:t>伊勢湾や太平洋に面した</w:t>
      </w:r>
      <w:r>
        <w:rPr>
          <w:rFonts w:ascii="Meiryo UI" w:hAnsi="Meiryo UI" w:eastAsia="Meiryo UI"/>
        </w:rPr>
        <w:t>静かな</w:t>
      </w:r>
      <w:r>
        <w:rPr>
          <w:rFonts w:ascii="Meiryo UI" w:hAnsi="Meiryo UI" w:eastAsia="Meiryo UI"/>
        </w:rPr>
        <w:t>砂浜では、夏の夜になるとアカウミガメが産卵のために上陸します。アカウミガメの保護</w:t>
      </w:r>
      <w:r>
        <w:rPr>
          <w:rFonts w:ascii="Meiryo UI" w:hAnsi="Meiryo UI" w:eastAsia="Meiryo UI"/>
        </w:rPr>
        <w:t>に地域住民もかかわっています</w:t>
      </w:r>
      <w:r>
        <w:rPr>
          <w:rFonts w:ascii="Meiryo UI" w:hAnsi="Meiryo UI" w:eastAsia="Meiryo UI"/>
        </w:rPr>
        <w:t>。</w:t>
      </w:r>
    </w:p>
    <w:p>
      <w:pPr/>
    </w:p>
    <w:p>
      <w:pPr/>
      <w:r>
        <w:rPr>
          <w:rFonts w:ascii="Meiryo UI" w:hAnsi="Meiryo UI" w:eastAsia="Meiryo UI"/>
        </w:rPr>
        <w:t>夏の夜に</w:t>
      </w:r>
      <w:r>
        <w:rPr>
          <w:rFonts w:ascii="Meiryo UI" w:hAnsi="Meiryo UI" w:eastAsia="Meiryo UI"/>
        </w:rPr>
        <w:t>波が打ち寄せる砂浜では</w:t>
      </w:r>
      <w:r>
        <w:rPr>
          <w:rFonts w:ascii="Meiryo UI" w:hAnsi="Meiryo UI" w:eastAsia="Meiryo UI"/>
        </w:rPr>
        <w:t>、小さなプランクトンの</w:t>
      </w:r>
      <w:r>
        <w:rPr>
          <w:rFonts w:ascii="Meiryo UI" w:hAnsi="Meiryo UI" w:eastAsia="Meiryo UI"/>
        </w:rPr>
        <w:t>仲間</w:t>
      </w:r>
      <w:r>
        <w:rPr>
          <w:rFonts w:ascii="Meiryo UI" w:hAnsi="Meiryo UI" w:eastAsia="Meiryo UI"/>
        </w:rPr>
        <w:t>であるウミホタル</w:t>
      </w:r>
      <w:r>
        <w:rPr>
          <w:rFonts w:ascii="Meiryo UI" w:hAnsi="Meiryo UI" w:eastAsia="Meiryo UI"/>
        </w:rPr>
        <w:t>の</w:t>
      </w:r>
      <w:r>
        <w:rPr>
          <w:rFonts w:ascii="Meiryo UI" w:hAnsi="Meiryo UI" w:eastAsia="Meiryo UI"/>
        </w:rPr>
        <w:t>発</w:t>
      </w:r>
      <w:r>
        <w:rPr>
          <w:rFonts w:ascii="Meiryo UI" w:hAnsi="Meiryo UI" w:eastAsia="Meiryo UI"/>
        </w:rPr>
        <w:t>っする光が、この世ならぬ美しさを作り出します</w:t>
      </w:r>
      <w:r>
        <w:rPr>
          <w:rFonts w:ascii="Meiryo UI" w:hAnsi="Meiryo UI" w:eastAsia="Meiryo UI"/>
        </w:rPr>
        <w:t>。</w:t>
      </w:r>
    </w:p>
    <w:p>
      <w:pPr/>
    </w:p>
    <w:p>
      <w:pPr/>
      <w:r>
        <w:rPr>
          <w:rFonts w:ascii="Meiryo UI" w:hAnsi="Meiryo UI" w:eastAsia="Meiryo UI"/>
        </w:rPr>
        <w:t>鳥類：</w:t>
      </w:r>
    </w:p>
    <w:p>
      <w:pPr/>
    </w:p>
    <w:p>
      <w:pPr/>
      <w:r>
        <w:rPr>
          <w:rFonts w:ascii="Meiryo UI" w:hAnsi="Meiryo UI" w:eastAsia="Meiryo UI"/>
        </w:rPr>
        <w:t>魚や甲殻類などを餌</w:t>
      </w:r>
      <w:r>
        <w:rPr>
          <w:rFonts w:ascii="Meiryo UI" w:hAnsi="Meiryo UI" w:eastAsia="Meiryo UI"/>
        </w:rPr>
        <w:t>とする</w:t>
      </w:r>
      <w:r>
        <w:rPr>
          <w:rFonts w:ascii="Meiryo UI" w:hAnsi="Meiryo UI" w:eastAsia="Meiryo UI"/>
        </w:rPr>
        <w:t>海鳥の仲間は海岸の近</w:t>
      </w:r>
      <w:r>
        <w:rPr>
          <w:rFonts w:ascii="Meiryo UI" w:hAnsi="Meiryo UI" w:eastAsia="Meiryo UI"/>
        </w:rPr>
        <w:t>くでみることができます</w:t>
      </w:r>
      <w:r>
        <w:rPr>
          <w:rFonts w:ascii="Meiryo UI" w:hAnsi="Meiryo UI" w:eastAsia="Meiryo UI"/>
        </w:rPr>
        <w:t>。カワウは一年中見ることが</w:t>
      </w:r>
      <w:r>
        <w:rPr>
          <w:rFonts w:ascii="Meiryo UI" w:hAnsi="Meiryo UI" w:eastAsia="Meiryo UI"/>
        </w:rPr>
        <w:t>できます。この黒い鳥たちは、</w:t>
      </w:r>
      <w:r>
        <w:rPr>
          <w:rFonts w:ascii="Meiryo UI" w:hAnsi="Meiryo UI" w:eastAsia="Meiryo UI"/>
        </w:rPr>
        <w:t>伊勢湾や大きな川の河口などでは大群で見られることがあり、数百羽が群れ飛ぶ姿は壮観です。</w:t>
      </w:r>
    </w:p>
    <w:p>
      <w:pPr/>
    </w:p>
    <w:p>
      <w:pPr/>
      <w:r>
        <w:rPr>
          <w:rFonts w:ascii="Meiryo UI" w:hAnsi="Meiryo UI" w:eastAsia="Meiryo UI"/>
        </w:rPr>
        <w:t>ミサゴは、伊勢志摩では冬になると</w:t>
      </w:r>
      <w:r>
        <w:rPr>
          <w:rFonts w:ascii="Meiryo UI" w:hAnsi="Meiryo UI" w:eastAsia="Meiryo UI"/>
        </w:rPr>
        <w:t>よく見られます。海の上</w:t>
      </w:r>
      <w:r>
        <w:rPr>
          <w:rFonts w:ascii="Meiryo UI" w:hAnsi="Meiryo UI" w:eastAsia="Meiryo UI"/>
        </w:rPr>
        <w:t>を飛び回って魚をさがし、</w:t>
      </w:r>
      <w:r>
        <w:rPr>
          <w:rFonts w:ascii="Meiryo UI" w:hAnsi="Meiryo UI" w:eastAsia="Meiryo UI"/>
        </w:rPr>
        <w:t>飛び込んでいって</w:t>
      </w:r>
      <w:r>
        <w:rPr>
          <w:rFonts w:ascii="Meiryo UI" w:hAnsi="Meiryo UI" w:eastAsia="Meiryo UI"/>
        </w:rPr>
        <w:t>魚を</w:t>
      </w:r>
      <w:r>
        <w:rPr>
          <w:rFonts w:ascii="Meiryo UI" w:hAnsi="Meiryo UI" w:eastAsia="Meiryo UI"/>
        </w:rPr>
        <w:t>鋭い</w:t>
      </w:r>
      <w:r>
        <w:rPr>
          <w:rFonts w:ascii="Meiryo UI" w:hAnsi="Meiryo UI" w:eastAsia="Meiryo UI"/>
        </w:rPr>
        <w:t>足で捕まえます。</w:t>
      </w:r>
    </w:p>
    <w:p>
      <w:pPr/>
    </w:p>
    <w:p>
      <w:pPr/>
      <w:r>
        <w:rPr>
          <w:rFonts w:ascii="Meiryo UI" w:hAnsi="Meiryo UI" w:eastAsia="Meiryo UI"/>
        </w:rPr>
        <w:t>シロチドリは、砂浜で巣を作り</w:t>
      </w:r>
      <w:r>
        <w:rPr>
          <w:rFonts w:ascii="Meiryo UI" w:hAnsi="Meiryo UI" w:eastAsia="Meiryo UI"/>
        </w:rPr>
        <w:t>ます。彼らの卵は、</w:t>
      </w:r>
      <w:r>
        <w:rPr>
          <w:rFonts w:ascii="Meiryo UI" w:hAnsi="Meiryo UI" w:eastAsia="Meiryo UI"/>
        </w:rPr>
        <w:t>海岸の砂や小石とそっくり</w:t>
      </w:r>
      <w:r>
        <w:rPr>
          <w:rFonts w:ascii="Meiryo UI" w:hAnsi="Meiryo UI" w:eastAsia="Meiryo UI"/>
        </w:rPr>
        <w:t>です</w:t>
      </w:r>
      <w:r>
        <w:rPr>
          <w:rFonts w:ascii="Meiryo UI" w:hAnsi="Meiryo UI" w:eastAsia="Meiryo UI"/>
        </w:rPr>
        <w:t>。砂浜を走り回ったり急に方向転換をしたりし</w:t>
      </w:r>
      <w:r>
        <w:rPr>
          <w:rFonts w:ascii="Meiryo UI" w:hAnsi="Meiryo UI" w:eastAsia="Meiryo UI"/>
        </w:rPr>
        <w:t>て、</w:t>
      </w:r>
      <w:r>
        <w:rPr>
          <w:rFonts w:ascii="Meiryo UI" w:hAnsi="Meiryo UI" w:eastAsia="Meiryo UI"/>
        </w:rPr>
        <w:t>昆虫や小さな</w:t>
      </w:r>
      <w:r>
        <w:rPr>
          <w:rFonts w:ascii="Meiryo UI" w:hAnsi="Meiryo UI" w:eastAsia="Meiryo UI"/>
        </w:rPr>
        <w:t>カニを捕まえます</w:t>
      </w:r>
      <w:r>
        <w:rPr>
          <w:rFonts w:ascii="Meiryo UI" w:hAnsi="Meiryo UI" w:eastAsia="Meiryo UI"/>
        </w:rPr>
        <w:t>。</w:t>
      </w:r>
    </w:p>
    <w:p>
      <w:pPr/>
    </w:p>
    <w:p>
      <w:pPr/>
      <w:r>
        <w:rPr>
          <w:rFonts w:ascii="Meiryo UI" w:hAnsi="Meiryo UI" w:eastAsia="Meiryo UI"/>
        </w:rPr>
        <w:t>船に乗って海上に出ると、ウミネコ</w:t>
      </w:r>
      <w:r>
        <w:rPr>
          <w:rFonts w:ascii="Meiryo UI" w:hAnsi="Meiryo UI" w:eastAsia="Meiryo UI"/>
        </w:rPr>
        <w:t>など</w:t>
      </w:r>
      <w:r>
        <w:rPr>
          <w:rFonts w:ascii="Meiryo UI" w:hAnsi="Meiryo UI" w:eastAsia="Meiryo UI"/>
        </w:rPr>
        <w:t>カモメの仲間を見るでしょう。カモメは鳥羽市の鳥にも指定されています。鳥羽湾でカモメの仲間が観光船の後をついて飛び回る姿を見れば、それが分かるでしょう。</w:t>
      </w:r>
    </w:p>
    <w:p>
      <w:pPr/>
    </w:p>
    <w:p>
      <w:pPr/>
      <w:r>
        <w:rPr>
          <w:rFonts w:ascii="Meiryo UI" w:hAnsi="Meiryo UI" w:eastAsia="Meiryo UI"/>
        </w:rPr>
        <w:t>昆虫：</w:t>
      </w:r>
    </w:p>
    <w:p>
      <w:pPr/>
    </w:p>
    <w:p>
      <w:pPr/>
      <w:r>
        <w:rPr>
          <w:rFonts w:ascii="Meiryo UI" w:hAnsi="Meiryo UI" w:eastAsia="Meiryo UI"/>
        </w:rPr>
        <w:t>さまざまな環境のある伊勢志摩国立公園では、特定の生育環境にしか見られない昆虫が生息しています。</w:t>
      </w:r>
    </w:p>
    <w:p>
      <w:pPr/>
    </w:p>
    <w:p>
      <w:pPr/>
      <w:r>
        <w:rPr>
          <w:rFonts w:ascii="Meiryo UI" w:hAnsi="Meiryo UI" w:eastAsia="Meiryo UI"/>
        </w:rPr>
        <w:t>砂浜では打ち上がった海藻などを餌にするガムシやハネカクシの仲間などが生息しています。河口周辺や干潟、海跡湖などの汽水域では、塩分に耐性を持つイトトンボの仲間であるヒヌマイトトンボ</w:t>
      </w:r>
      <w:r>
        <w:rPr>
          <w:rFonts w:ascii="Meiryo UI" w:hAnsi="Meiryo UI" w:eastAsia="Meiryo UI"/>
        </w:rPr>
        <w:t>や、小さなゲンゴロウなどが</w:t>
      </w:r>
      <w:r>
        <w:rPr>
          <w:rFonts w:ascii="Meiryo UI" w:hAnsi="Meiryo UI" w:eastAsia="Meiryo UI"/>
        </w:rPr>
        <w:t>希少な昆虫が</w:t>
      </w:r>
      <w:r>
        <w:rPr>
          <w:rFonts w:ascii="Meiryo UI" w:hAnsi="Meiryo UI" w:eastAsia="Meiryo UI"/>
        </w:rPr>
        <w:t>生息しています</w:t>
      </w:r>
      <w:r>
        <w:rPr>
          <w:rFonts w:ascii="Meiryo UI" w:hAnsi="Meiryo UI" w:eastAsia="Meiryo UI"/>
        </w:rPr>
        <w:t>。</w:t>
      </w:r>
    </w:p>
    <w:p>
      <w:pPr/>
    </w:p>
    <w:p>
      <w:pPr/>
      <w:r>
        <w:rPr>
          <w:rFonts w:ascii="Meiryo UI" w:hAnsi="Meiryo UI" w:eastAsia="Meiryo UI"/>
        </w:rPr>
        <w:t>南伊勢の湿地では世界的にも最も小さな部類に属するハッチョウトンボを含む</w:t>
      </w:r>
      <w:r>
        <w:rPr>
          <w:rFonts w:ascii="Meiryo UI" w:hAnsi="Meiryo UI" w:eastAsia="Meiryo UI"/>
        </w:rPr>
        <w:t>50種以上のトンボが記録されています。</w:t>
      </w:r>
    </w:p>
    <w:p>
      <w:pPr/>
    </w:p>
    <w:p>
      <w:pPr/>
      <w:r>
        <w:rPr>
          <w:rFonts w:ascii="Meiryo UI" w:hAnsi="Meiryo UI" w:eastAsia="Meiryo UI"/>
        </w:rPr>
        <w:t>ほ乳類：</w:t>
      </w:r>
    </w:p>
    <w:p>
      <w:pPr/>
    </w:p>
    <w:p>
      <w:pPr/>
      <w:r>
        <w:rPr>
          <w:rFonts w:ascii="Meiryo UI" w:hAnsi="Meiryo UI" w:eastAsia="Meiryo UI"/>
        </w:rPr>
        <w:t>伊勢志摩国立公園の山間地では、シカやイノシシ、ニホンザルなどが多く生息しており、一部では農作物に対する獣害駆除の対象にもなっています。人が持続可能な自然の活用のためにエコシステムを管理している里</w:t>
      </w:r>
      <w:r>
        <w:rPr>
          <w:rFonts w:ascii="Meiryo UI" w:hAnsi="Meiryo UI" w:eastAsia="Meiryo UI"/>
        </w:rPr>
        <w:t>山</w:t>
      </w:r>
      <w:r>
        <w:rPr>
          <w:rFonts w:ascii="Meiryo UI" w:hAnsi="Meiryo UI" w:eastAsia="Meiryo UI"/>
        </w:rPr>
        <w:t>にはタヌキや</w:t>
      </w:r>
      <w:r>
        <w:rPr>
          <w:rFonts w:ascii="Meiryo UI" w:hAnsi="Meiryo UI" w:eastAsia="Meiryo UI"/>
        </w:rPr>
        <w:t>キ</w:t>
      </w:r>
      <w:r>
        <w:rPr>
          <w:rFonts w:ascii="Meiryo UI" w:hAnsi="Meiryo UI" w:eastAsia="Meiryo UI"/>
        </w:rPr>
        <w:t>ツネ、ウサギ、アナグマなどが見られます。</w:t>
      </w:r>
    </w:p>
    <w:p>
      <w:pPr/>
    </w:p>
    <w:p>
      <w:pPr/>
      <w:r>
        <w:rPr>
          <w:rFonts w:ascii="Meiryo UI" w:hAnsi="Meiryo UI" w:eastAsia="Meiryo UI"/>
        </w:rPr>
        <w:t>伊勢湾や鳥羽湾では</w:t>
      </w:r>
      <w:r>
        <w:rPr>
          <w:rFonts w:ascii="Meiryo UI" w:hAnsi="Meiryo UI" w:eastAsia="Meiryo UI"/>
        </w:rPr>
        <w:t>、</w:t>
      </w:r>
      <w:r>
        <w:rPr>
          <w:rFonts w:ascii="Meiryo UI" w:hAnsi="Meiryo UI" w:eastAsia="Meiryo UI"/>
        </w:rPr>
        <w:t>スナメリが多く生息しており、船から</w:t>
      </w:r>
      <w:r>
        <w:rPr>
          <w:rFonts w:ascii="Meiryo UI" w:hAnsi="Meiryo UI" w:eastAsia="Meiryo UI"/>
        </w:rPr>
        <w:t>や海岸から見られることがあります。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