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アクティビティ（要約）</w:t>
      </w:r>
    </w:p>
    <w:p>
      <w:pPr/>
    </w:p>
    <w:p>
      <w:pPr/>
      <w:r>
        <w:rPr>
          <w:rFonts w:ascii="Meiryo UI" w:hAnsi="Meiryo UI" w:eastAsia="Meiryo UI"/>
        </w:rPr>
        <w:t>伊勢志摩国立公園では、様々なアクティビティやユニークな体験ができるので、誰もが楽しめる何かがあ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内部の</w:t>
      </w:r>
      <w:r>
        <w:rPr>
          <w:rFonts w:ascii="Meiryo UI" w:hAnsi="Meiryo UI" w:eastAsia="Meiryo UI"/>
        </w:rPr>
        <w:t>森や山々にはたくさんのハイキングコースが曲がりくねって通り、観光客は</w:t>
      </w:r>
      <w:r>
        <w:rPr>
          <w:rFonts w:ascii="Meiryo UI" w:hAnsi="Meiryo UI" w:eastAsia="Meiryo UI"/>
        </w:rPr>
        <w:t>ギザギザの</w:t>
      </w:r>
      <w:r>
        <w:rPr>
          <w:rFonts w:ascii="Meiryo UI" w:hAnsi="Meiryo UI" w:eastAsia="Meiryo UI"/>
        </w:rPr>
        <w:t>海岸線の絶景を眺めることができ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。多くのマリンスポーツも可能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外洋ではサーフィンが人気です。</w:t>
      </w:r>
      <w:r>
        <w:rPr>
          <w:rFonts w:ascii="Meiryo UI" w:hAnsi="Meiryo UI" w:eastAsia="Meiryo UI"/>
        </w:rPr>
        <w:t>幅広い年齢層や能力の人が楽しめ</w:t>
      </w:r>
      <w:r>
        <w:rPr>
          <w:rFonts w:ascii="Meiryo UI" w:hAnsi="Meiryo UI" w:eastAsia="Meiryo UI"/>
        </w:rPr>
        <w:t>るシー</w:t>
      </w:r>
      <w:r>
        <w:rPr>
          <w:rFonts w:ascii="Meiryo UI" w:hAnsi="Meiryo UI" w:eastAsia="Meiryo UI"/>
        </w:rPr>
        <w:t>カヤックやウォーターボール、サーフ</w:t>
      </w:r>
      <w:r>
        <w:rPr>
          <w:rFonts w:ascii="Meiryo UI" w:hAnsi="Meiryo UI" w:eastAsia="Meiryo UI"/>
        </w:rPr>
        <w:t>ボードが</w:t>
      </w:r>
      <w:r>
        <w:rPr>
          <w:rFonts w:ascii="Meiryo UI" w:hAnsi="Meiryo UI" w:eastAsia="Meiryo UI"/>
        </w:rPr>
        <w:t>さまざまな湾の穏やかな海で</w:t>
      </w:r>
      <w:r>
        <w:rPr>
          <w:rFonts w:ascii="Meiryo UI" w:hAnsi="Meiryo UI" w:eastAsia="Meiryo UI"/>
        </w:rPr>
        <w:t>楽しめます</w:t>
      </w:r>
      <w:r>
        <w:rPr>
          <w:rFonts w:ascii="Meiryo UI" w:hAnsi="Meiryo UI" w:eastAsia="Meiryo UI"/>
        </w:rPr>
        <w:t>。サイクリングツアーはまた、伊勢志摩の美しい海岸線を楽しむためのもう一つの方法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様々な種類のクルーズが賢島</w:t>
      </w:r>
      <w:r>
        <w:rPr>
          <w:rFonts w:ascii="Meiryo UI" w:hAnsi="Meiryo UI" w:eastAsia="Meiryo UI"/>
        </w:rPr>
        <w:t>と鳥羽湾</w:t>
      </w:r>
      <w:r>
        <w:rPr>
          <w:rFonts w:ascii="Meiryo UI" w:hAnsi="Meiryo UI" w:eastAsia="Meiryo UI"/>
        </w:rPr>
        <w:t>から出発してい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。英虞湾の船は、湾に浮かぶたくさんの島々の間を進み、旅行者は</w:t>
      </w:r>
      <w:r>
        <w:rPr>
          <w:rFonts w:ascii="Meiryo UI" w:hAnsi="Meiryo UI" w:eastAsia="Meiryo UI"/>
        </w:rPr>
        <w:t>複雑な</w:t>
      </w:r>
      <w:r>
        <w:rPr>
          <w:rFonts w:ascii="Meiryo UI" w:hAnsi="Meiryo UI" w:eastAsia="Meiryo UI"/>
        </w:rPr>
        <w:t>海岸線や</w:t>
      </w:r>
      <w:r>
        <w:rPr>
          <w:rFonts w:ascii="Meiryo UI" w:hAnsi="Meiryo UI" w:eastAsia="Meiryo UI"/>
        </w:rPr>
        <w:t>豊かな</w:t>
      </w:r>
      <w:r>
        <w:rPr>
          <w:rFonts w:ascii="Meiryo UI" w:hAnsi="Meiryo UI" w:eastAsia="Meiryo UI"/>
        </w:rPr>
        <w:t>森を間近で見ることができ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伊勢志摩の豊かな文化</w:t>
      </w:r>
      <w:r>
        <w:rPr>
          <w:rFonts w:ascii="Meiryo UI" w:hAnsi="Meiryo UI" w:eastAsia="Meiryo UI"/>
        </w:rPr>
        <w:t>の歴史</w:t>
      </w:r>
      <w:r>
        <w:rPr>
          <w:rFonts w:ascii="Meiryo UI" w:hAnsi="Meiryo UI" w:eastAsia="Meiryo UI"/>
        </w:rPr>
        <w:t>を直接体験したい旅行者は、昼食に海女小屋を訪れることができ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</w:t>
      </w:r>
      <w:r>
        <w:rPr>
          <w:rFonts w:ascii="Meiryo UI" w:hAnsi="Meiryo UI" w:eastAsia="Meiryo UI"/>
        </w:rPr>
        <w:t>、貝や海藻を獲る</w:t>
      </w:r>
      <w:r>
        <w:rPr>
          <w:rFonts w:ascii="Meiryo UI" w:hAnsi="Meiryo UI" w:eastAsia="Meiryo UI"/>
        </w:rPr>
        <w:t>勇敢な女性ダイバー達は</w:t>
      </w:r>
      <w:r>
        <w:rPr>
          <w:rFonts w:ascii="Meiryo UI" w:hAnsi="Meiryo UI" w:eastAsia="Meiryo UI"/>
        </w:rPr>
        <w:t>、伊勢志摩</w:t>
      </w:r>
      <w:r>
        <w:rPr>
          <w:rFonts w:ascii="Meiryo UI" w:hAnsi="Meiryo UI" w:eastAsia="Meiryo UI"/>
        </w:rPr>
        <w:t>で何</w:t>
      </w:r>
      <w:r>
        <w:rPr>
          <w:rFonts w:ascii="Meiryo UI" w:hAnsi="Meiryo UI" w:eastAsia="Meiryo UI"/>
        </w:rPr>
        <w:t>世紀</w:t>
      </w:r>
      <w:r>
        <w:rPr>
          <w:rFonts w:ascii="Meiryo UI" w:hAnsi="Meiryo UI" w:eastAsia="Meiryo UI"/>
        </w:rPr>
        <w:t>もの間、重要な役割を果たしてき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。アワビ</w:t>
      </w:r>
      <w:r>
        <w:rPr>
          <w:rFonts w:ascii="Meiryo UI" w:hAnsi="Meiryo UI" w:eastAsia="Meiryo UI"/>
        </w:rPr>
        <w:t>やそのほかの海産物</w:t>
      </w:r>
      <w:r>
        <w:rPr>
          <w:rFonts w:ascii="Meiryo UI" w:hAnsi="Meiryo UI" w:eastAsia="Meiryo UI"/>
        </w:rPr>
        <w:t>を囲炉裏で調理してくれる間、海女の話を聞くことは、忘れがたい経験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。また、伊勢志摩は養殖真珠発祥の地としても有名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観光客は</w:t>
      </w:r>
      <w:r>
        <w:rPr>
          <w:rFonts w:ascii="Meiryo UI" w:hAnsi="Meiryo UI" w:eastAsia="Meiryo UI"/>
        </w:rPr>
        <w:t>真珠の取り出し作業</w:t>
      </w:r>
      <w:r>
        <w:rPr>
          <w:rFonts w:ascii="Meiryo UI" w:hAnsi="Meiryo UI" w:eastAsia="Meiryo UI"/>
        </w:rPr>
        <w:t>やここ</w:t>
      </w:r>
      <w:r>
        <w:rPr>
          <w:rFonts w:ascii="Meiryo UI" w:hAnsi="Meiryo UI" w:eastAsia="Meiryo UI"/>
        </w:rPr>
        <w:t>で養殖された真珠</w:t>
      </w:r>
      <w:r>
        <w:rPr>
          <w:rFonts w:ascii="Meiryo UI" w:hAnsi="Meiryo UI" w:eastAsia="Meiryo UI"/>
        </w:rPr>
        <w:t>を使った</w:t>
      </w:r>
      <w:r>
        <w:rPr>
          <w:rFonts w:ascii="Meiryo UI" w:hAnsi="Meiryo UI" w:eastAsia="Meiryo UI"/>
        </w:rPr>
        <w:t>アクセサリー作りを体験でき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