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アクティビティ（詳細版）</w:t>
      </w:r>
    </w:p>
    <w:p>
      <w:pPr/>
    </w:p>
    <w:p>
      <w:pPr/>
      <w:r>
        <w:rPr>
          <w:rFonts w:ascii="Meiryo UI" w:hAnsi="Meiryo UI" w:eastAsia="Meiryo UI"/>
        </w:rPr>
        <w:t>食文化：</w:t>
      </w:r>
    </w:p>
    <w:p>
      <w:pPr/>
    </w:p>
    <w:p>
      <w:pPr/>
      <w:r>
        <w:rPr>
          <w:rFonts w:ascii="Meiryo UI" w:hAnsi="Meiryo UI" w:eastAsia="Meiryo UI"/>
        </w:rPr>
        <w:t>伊勢志摩は</w:t>
      </w:r>
      <w:r>
        <w:rPr>
          <w:rFonts w:ascii="Meiryo UI" w:hAnsi="Meiryo UI" w:eastAsia="Meiryo UI"/>
        </w:rPr>
        <w:t>海産物</w:t>
      </w:r>
      <w:r>
        <w:rPr>
          <w:rFonts w:ascii="Meiryo UI" w:hAnsi="Meiryo UI" w:eastAsia="Meiryo UI"/>
        </w:rPr>
        <w:t>が有名で、観光客</w:t>
      </w:r>
      <w:r>
        <w:rPr>
          <w:rFonts w:ascii="Meiryo UI" w:hAnsi="Meiryo UI" w:eastAsia="Meiryo UI"/>
        </w:rPr>
        <w:t>には</w:t>
      </w:r>
      <w:r>
        <w:rPr>
          <w:rFonts w:ascii="Meiryo UI" w:hAnsi="Meiryo UI" w:eastAsia="Meiryo UI"/>
        </w:rPr>
        <w:t>釣り</w:t>
      </w:r>
      <w:r>
        <w:rPr>
          <w:rFonts w:ascii="Meiryo UI" w:hAnsi="Meiryo UI" w:eastAsia="Meiryo UI"/>
        </w:rPr>
        <w:t>や関連する</w:t>
      </w:r>
      <w:r>
        <w:rPr>
          <w:rFonts w:ascii="Meiryo UI" w:hAnsi="Meiryo UI" w:eastAsia="Meiryo UI"/>
        </w:rPr>
        <w:t>体験</w:t>
      </w:r>
      <w:r>
        <w:rPr>
          <w:rFonts w:ascii="Meiryo UI" w:hAnsi="Meiryo UI" w:eastAsia="Meiryo UI"/>
        </w:rPr>
        <w:t>をする機会</w:t>
      </w:r>
      <w:r>
        <w:rPr>
          <w:rFonts w:ascii="Meiryo UI" w:hAnsi="Meiryo UI" w:eastAsia="Meiryo UI"/>
        </w:rPr>
        <w:t>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。英虞湾の釣船ツアーでは、観光客は船頭から指導を受け</w:t>
      </w:r>
      <w:r>
        <w:rPr>
          <w:rFonts w:ascii="Meiryo UI" w:hAnsi="Meiryo UI" w:eastAsia="Meiryo UI"/>
        </w:rPr>
        <w:t>て釣りの技術を上達させつつ</w:t>
      </w:r>
      <w:r>
        <w:rPr>
          <w:rFonts w:ascii="Meiryo UI" w:hAnsi="Meiryo UI" w:eastAsia="Meiryo UI"/>
        </w:rPr>
        <w:t>、アジのような魚を釣ることができ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。同じようなツアーは菅島にもあ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1月から3月までは、ワカメ狩りツアーも開催され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このほか、</w:t>
      </w:r>
      <w:r>
        <w:rPr>
          <w:rFonts w:ascii="Meiryo UI" w:hAnsi="Meiryo UI" w:eastAsia="Meiryo UI"/>
        </w:rPr>
        <w:t>漁業に関連するアクティビティとして、南伊勢</w:t>
      </w:r>
      <w:r>
        <w:rPr>
          <w:rFonts w:ascii="Meiryo UI" w:hAnsi="Meiryo UI" w:eastAsia="Meiryo UI"/>
        </w:rPr>
        <w:t>町</w:t>
      </w:r>
      <w:r>
        <w:rPr>
          <w:rFonts w:ascii="Meiryo UI" w:hAnsi="Meiryo UI" w:eastAsia="Meiryo UI"/>
        </w:rPr>
        <w:t>では、漁船に乗って、</w:t>
      </w:r>
      <w:r>
        <w:rPr>
          <w:rFonts w:ascii="Meiryo UI" w:hAnsi="Meiryo UI" w:eastAsia="Meiryo UI"/>
        </w:rPr>
        <w:t>養殖</w:t>
      </w:r>
      <w:r>
        <w:rPr>
          <w:rFonts w:ascii="Meiryo UI" w:hAnsi="Meiryo UI" w:eastAsia="Meiryo UI"/>
        </w:rPr>
        <w:t>タイにエサを与える体験もでき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伊勢志摩では、海女小屋を訪れ</w:t>
      </w:r>
      <w:r>
        <w:rPr>
          <w:rFonts w:ascii="Meiryo UI" w:hAnsi="Meiryo UI" w:eastAsia="Meiryo UI"/>
        </w:rPr>
        <w:t>るといった、</w:t>
      </w:r>
      <w:r>
        <w:rPr>
          <w:rFonts w:ascii="Meiryo UI" w:hAnsi="Meiryo UI" w:eastAsia="Meiryo UI"/>
        </w:rPr>
        <w:t>地元の文化を体験できるプログラムもあ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。これは伝統的に、</w:t>
      </w:r>
      <w:r>
        <w:rPr>
          <w:rFonts w:ascii="Meiryo UI" w:hAnsi="Meiryo UI" w:eastAsia="Meiryo UI"/>
        </w:rPr>
        <w:t>海女と呼ばれる</w:t>
      </w:r>
      <w:r>
        <w:rPr>
          <w:rFonts w:ascii="Meiryo UI" w:hAnsi="Meiryo UI" w:eastAsia="Meiryo UI"/>
        </w:rPr>
        <w:t>女性ダイバー</w:t>
      </w:r>
      <w:r>
        <w:rPr>
          <w:rFonts w:ascii="Meiryo UI" w:hAnsi="Meiryo UI" w:eastAsia="Meiryo UI"/>
        </w:rPr>
        <w:t>たち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ダイビング</w:t>
      </w:r>
      <w:r>
        <w:rPr>
          <w:rFonts w:ascii="Meiryo UI" w:hAnsi="Meiryo UI" w:eastAsia="Meiryo UI"/>
        </w:rPr>
        <w:t>の後</w:t>
      </w:r>
      <w:r>
        <w:rPr>
          <w:rFonts w:ascii="Meiryo UI" w:hAnsi="Meiryo UI" w:eastAsia="Meiryo UI"/>
        </w:rPr>
        <w:t>、リラックス</w:t>
      </w:r>
      <w:r>
        <w:rPr>
          <w:rFonts w:ascii="Meiryo UI" w:hAnsi="Meiryo UI" w:eastAsia="Meiryo UI"/>
        </w:rPr>
        <w:t>したり、おしゃべりをしたり、</w:t>
      </w:r>
      <w:r>
        <w:rPr>
          <w:rFonts w:ascii="Meiryo UI" w:hAnsi="Meiryo UI" w:eastAsia="Meiryo UI"/>
        </w:rPr>
        <w:t>炎の前で</w:t>
      </w:r>
      <w:r>
        <w:rPr>
          <w:rFonts w:ascii="Meiryo UI" w:hAnsi="Meiryo UI" w:eastAsia="Meiryo UI"/>
        </w:rPr>
        <w:t>体を暖める建物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。海女は何世紀にも渡って伊勢志摩</w:t>
      </w:r>
      <w:r>
        <w:rPr>
          <w:rFonts w:ascii="Meiryo UI" w:hAnsi="Meiryo UI" w:eastAsia="Meiryo UI"/>
        </w:rPr>
        <w:t>の文化</w:t>
      </w:r>
      <w:r>
        <w:rPr>
          <w:rFonts w:ascii="Meiryo UI" w:hAnsi="Meiryo UI" w:eastAsia="Meiryo UI"/>
        </w:rPr>
        <w:t>で重要な役割を果たしており、今日では</w:t>
      </w:r>
      <w:r>
        <w:rPr>
          <w:rFonts w:ascii="Meiryo UI" w:hAnsi="Meiryo UI" w:eastAsia="Meiryo UI"/>
        </w:rPr>
        <w:t>日本の</w:t>
      </w:r>
      <w:r>
        <w:rPr>
          <w:rFonts w:ascii="Meiryo UI" w:hAnsi="Meiryo UI" w:eastAsia="Meiryo UI"/>
        </w:rPr>
        <w:t>海女の大多数がこの地域に住んでい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。観光客が小屋の中央にある囲炉裏の周りでくつろぐ間、海女が旬の</w:t>
      </w:r>
      <w:r>
        <w:rPr>
          <w:rFonts w:ascii="Meiryo UI" w:hAnsi="Meiryo UI" w:eastAsia="Meiryo UI"/>
        </w:rPr>
        <w:t>海鮮</w:t>
      </w:r>
      <w:r>
        <w:rPr>
          <w:rFonts w:ascii="Meiryo UI" w:hAnsi="Meiryo UI" w:eastAsia="Meiryo UI"/>
        </w:rPr>
        <w:t>を目の前で調理してくれ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。伝統的な</w:t>
      </w:r>
      <w:r>
        <w:rPr>
          <w:rFonts w:ascii="Meiryo UI" w:hAnsi="Meiryo UI" w:eastAsia="Meiryo UI"/>
        </w:rPr>
        <w:t>セッティングの下</w:t>
      </w:r>
      <w:r>
        <w:rPr>
          <w:rFonts w:ascii="Meiryo UI" w:hAnsi="Meiryo UI" w:eastAsia="Meiryo UI"/>
        </w:rPr>
        <w:t>で海女に会って話を聞くというのは、貴重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。海女についてさらにもっと知りたい人は、夏に一緒に潜水するプログラムに参加することもでき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マリンスポーツとアクティビティ：</w:t>
      </w:r>
    </w:p>
    <w:p>
      <w:pPr/>
    </w:p>
    <w:p>
      <w:pPr/>
      <w:r>
        <w:rPr>
          <w:rFonts w:ascii="Meiryo UI" w:hAnsi="Meiryo UI" w:eastAsia="Meiryo UI"/>
        </w:rPr>
        <w:t>4月中旬から9月まで、湾内の穏やかな海では多くのマリンレジャーが楽しめ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。観光客は、シーカヤックやサーフボードのツアーに参加すると、海岸沿いの入江や</w:t>
      </w:r>
      <w:r>
        <w:rPr>
          <w:rFonts w:ascii="Meiryo UI" w:hAnsi="Meiryo UI" w:eastAsia="Meiryo UI"/>
        </w:rPr>
        <w:t>様々な島</w:t>
      </w:r>
      <w:r>
        <w:rPr>
          <w:rFonts w:ascii="Meiryo UI" w:hAnsi="Meiryo UI" w:eastAsia="Meiryo UI"/>
        </w:rPr>
        <w:t>を探検でき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ガイド付きの</w:t>
      </w:r>
      <w:r>
        <w:rPr>
          <w:rFonts w:ascii="Meiryo UI" w:hAnsi="Meiryo UI" w:eastAsia="Meiryo UI"/>
        </w:rPr>
        <w:t>シーカヤックツアーは初心者や家族連れに適してい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。夜間開催のシーカヤックツアーもあり、海上に浮かぶ月や星の美しさがロマンチックな雰囲気を醸し出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ウォーターボール体験とは、空気注入式の大きな透明のボールに入り、ボートの後ろに付けて湾内を引っ張ってもらうというもの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。海上でウォーターボールに乗る</w:t>
      </w:r>
      <w:r>
        <w:rPr>
          <w:rFonts w:ascii="Meiryo UI" w:hAnsi="Meiryo UI" w:eastAsia="Meiryo UI"/>
        </w:rPr>
        <w:t>と</w:t>
      </w:r>
      <w:r>
        <w:rPr>
          <w:rFonts w:ascii="Meiryo UI" w:hAnsi="Meiryo UI" w:eastAsia="Meiryo UI"/>
        </w:rPr>
        <w:t>、湾の澄んだ海を</w:t>
      </w:r>
      <w:r>
        <w:rPr>
          <w:rFonts w:ascii="Meiryo UI" w:hAnsi="Meiryo UI" w:eastAsia="Meiryo UI"/>
        </w:rPr>
        <w:t>ユニークな</w:t>
      </w:r>
      <w:r>
        <w:rPr>
          <w:rFonts w:ascii="Meiryo UI" w:hAnsi="Meiryo UI" w:eastAsia="Meiryo UI"/>
        </w:rPr>
        <w:t>視点から眺め</w:t>
      </w:r>
      <w:r>
        <w:rPr>
          <w:rFonts w:ascii="Meiryo UI" w:hAnsi="Meiryo UI" w:eastAsia="Meiryo UI"/>
        </w:rPr>
        <w:t>て楽しめます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もっと冒険心のある人は、伊勢志摩の海、緑の森、壮大な海岸線の上をスカイダイビングする爽快な</w:t>
      </w:r>
      <w:r>
        <w:rPr>
          <w:rFonts w:ascii="Meiryo UI" w:hAnsi="Meiryo UI" w:eastAsia="Meiryo UI"/>
        </w:rPr>
        <w:t>体験ができます</w:t>
      </w:r>
      <w:r>
        <w:rPr>
          <w:rFonts w:ascii="Meiryo UI" w:hAnsi="Meiryo UI" w:eastAsia="Meiryo UI"/>
        </w:rPr>
        <w:t>。これは夏から秋にかけて参加でき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。伊勢志摩の太平洋側では、サーフィンができ</w:t>
      </w:r>
      <w:r>
        <w:rPr>
          <w:rFonts w:ascii="Meiryo UI" w:hAnsi="Meiryo UI" w:eastAsia="Meiryo UI"/>
        </w:rPr>
        <w:t>ます。</w:t>
      </w:r>
      <w:r>
        <w:rPr>
          <w:rFonts w:ascii="Meiryo UI" w:hAnsi="Meiryo UI" w:eastAsia="Meiryo UI"/>
        </w:rPr>
        <w:t>サーフボードはサーフィンスクールからレンタル</w:t>
      </w:r>
      <w:r>
        <w:rPr>
          <w:rFonts w:ascii="Meiryo UI" w:hAnsi="Meiryo UI" w:eastAsia="Meiryo UI"/>
        </w:rPr>
        <w:t>可能です</w:t>
      </w:r>
      <w:r>
        <w:rPr>
          <w:rFonts w:ascii="Meiryo UI" w:hAnsi="Meiryo UI" w:eastAsia="Meiryo UI"/>
        </w:rPr>
        <w:t>。また、シュノーケルをすると</w:t>
      </w:r>
      <w:r>
        <w:rPr>
          <w:rFonts w:ascii="Meiryo UI" w:hAnsi="Meiryo UI" w:eastAsia="Meiryo UI"/>
        </w:rPr>
        <w:t>海草</w:t>
      </w:r>
      <w:r>
        <w:rPr>
          <w:rFonts w:ascii="Meiryo UI" w:hAnsi="Meiryo UI" w:eastAsia="Meiryo UI"/>
        </w:rPr>
        <w:t>やワカメのような様々な海藻を見ることができ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。ダイビングをすれば、さまざまな種類のウミウシを含む海洋生物</w:t>
      </w:r>
      <w:r>
        <w:rPr>
          <w:rFonts w:ascii="Meiryo UI" w:hAnsi="Meiryo UI" w:eastAsia="Meiryo UI"/>
        </w:rPr>
        <w:t>をより近くで見ることができます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もっとのんびりした休暇を求めている人には、様々な種類のクルーズが賢島</w:t>
      </w:r>
      <w:r>
        <w:rPr>
          <w:rFonts w:ascii="Meiryo UI" w:hAnsi="Meiryo UI" w:eastAsia="Meiryo UI"/>
        </w:rPr>
        <w:t>と鳥羽湾</w:t>
      </w:r>
      <w:r>
        <w:rPr>
          <w:rFonts w:ascii="Meiryo UI" w:hAnsi="Meiryo UI" w:eastAsia="Meiryo UI"/>
        </w:rPr>
        <w:t>から出</w:t>
      </w:r>
      <w:r>
        <w:rPr>
          <w:rFonts w:ascii="Meiryo UI" w:hAnsi="Meiryo UI" w:eastAsia="Meiryo UI"/>
        </w:rPr>
        <w:t>ています</w:t>
      </w:r>
      <w:r>
        <w:rPr>
          <w:rFonts w:ascii="Meiryo UI" w:hAnsi="Meiryo UI" w:eastAsia="Meiryo UI"/>
        </w:rPr>
        <w:t>。英虞湾の船は、湾に浮かぶたくさんの島々の間をくねくねと進み、旅行者は湾曲した海岸線や</w:t>
      </w:r>
      <w:r>
        <w:rPr>
          <w:rFonts w:ascii="Meiryo UI" w:hAnsi="Meiryo UI" w:eastAsia="Meiryo UI"/>
        </w:rPr>
        <w:t>豊かな</w:t>
      </w:r>
      <w:r>
        <w:rPr>
          <w:rFonts w:ascii="Meiryo UI" w:hAnsi="Meiryo UI" w:eastAsia="Meiryo UI"/>
        </w:rPr>
        <w:t>森を間近で見ることができ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ハイキング、ウォーキング、サイクリング：</w:t>
      </w:r>
    </w:p>
    <w:p>
      <w:pPr/>
    </w:p>
    <w:p>
      <w:pPr/>
      <w:r>
        <w:rPr>
          <w:rFonts w:ascii="Meiryo UI" w:hAnsi="Meiryo UI" w:eastAsia="Meiryo UI"/>
        </w:rPr>
        <w:t>伊勢志摩には、数多くのハイキングコースがあり、観光客は周辺の湾や山々の絶景を眺めることができ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。初心者向けコースには、英虞湾の景観が見渡せる展望スポットが多い横山</w:t>
      </w:r>
      <w:r>
        <w:rPr>
          <w:rFonts w:ascii="Meiryo UI" w:hAnsi="Meiryo UI" w:eastAsia="Meiryo UI"/>
        </w:rPr>
        <w:t>園地</w:t>
      </w:r>
      <w:r>
        <w:rPr>
          <w:rFonts w:ascii="Meiryo UI" w:hAnsi="Meiryo UI" w:eastAsia="Meiryo UI"/>
        </w:rPr>
        <w:t>などがあ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。春に</w:t>
      </w:r>
      <w:r>
        <w:rPr>
          <w:rFonts w:ascii="Meiryo UI" w:hAnsi="Meiryo UI" w:eastAsia="Meiryo UI"/>
        </w:rPr>
        <w:t>なると多くの</w:t>
      </w:r>
      <w:r>
        <w:rPr>
          <w:rFonts w:ascii="Meiryo UI" w:hAnsi="Meiryo UI" w:eastAsia="Meiryo UI"/>
        </w:rPr>
        <w:t>桜に囲まれ</w:t>
      </w:r>
      <w:r>
        <w:rPr>
          <w:rFonts w:ascii="Meiryo UI" w:hAnsi="Meiryo UI" w:eastAsia="Meiryo UI"/>
        </w:rPr>
        <w:t>る音無山の遊歩道からは、</w:t>
      </w:r>
      <w:r>
        <w:rPr>
          <w:rFonts w:ascii="Meiryo UI" w:hAnsi="Meiryo UI" w:eastAsia="Meiryo UI"/>
        </w:rPr>
        <w:t>伊勢湾</w:t>
      </w:r>
      <w:r>
        <w:rPr>
          <w:rFonts w:ascii="Meiryo UI" w:hAnsi="Meiryo UI" w:eastAsia="Meiryo UI"/>
        </w:rPr>
        <w:t>から愛知県の</w:t>
      </w:r>
      <w:r>
        <w:rPr>
          <w:rFonts w:ascii="Meiryo UI" w:hAnsi="Meiryo UI" w:eastAsia="Meiryo UI"/>
        </w:rPr>
        <w:t>渥美半島や知多半島</w:t>
      </w:r>
      <w:r>
        <w:rPr>
          <w:rFonts w:ascii="Meiryo UI" w:hAnsi="Meiryo UI" w:eastAsia="Meiryo UI"/>
        </w:rPr>
        <w:t>まで見晴らせることがあります</w:t>
      </w:r>
      <w:r>
        <w:rPr>
          <w:rFonts w:ascii="Meiryo UI" w:hAnsi="Meiryo UI" w:eastAsia="Meiryo UI"/>
        </w:rPr>
        <w:t>。もっと長く歩きたい人は、伊勢志摩</w:t>
      </w:r>
      <w:r>
        <w:rPr>
          <w:rFonts w:ascii="Meiryo UI" w:hAnsi="Meiryo UI" w:eastAsia="Meiryo UI"/>
        </w:rPr>
        <w:t>国立公園の</w:t>
      </w:r>
      <w:r>
        <w:rPr>
          <w:rFonts w:ascii="Meiryo UI" w:hAnsi="Meiryo UI" w:eastAsia="Meiryo UI"/>
        </w:rPr>
        <w:t>最高峰の</w:t>
      </w:r>
      <w:r>
        <w:rPr>
          <w:rFonts w:ascii="Meiryo UI" w:hAnsi="Meiryo UI" w:eastAsia="Meiryo UI"/>
        </w:rPr>
        <w:t>朝熊</w:t>
      </w:r>
      <w:r>
        <w:rPr>
          <w:rFonts w:ascii="Meiryo UI" w:hAnsi="Meiryo UI" w:eastAsia="Meiryo UI"/>
        </w:rPr>
        <w:t>山の山頂までの登山にトライするのもよい</w:t>
      </w:r>
      <w:r>
        <w:rPr>
          <w:rFonts w:ascii="Meiryo UI" w:hAnsi="Meiryo UI" w:eastAsia="Meiryo UI"/>
        </w:rPr>
        <w:t>でしょう</w:t>
      </w:r>
      <w:r>
        <w:rPr>
          <w:rFonts w:ascii="Meiryo UI" w:hAnsi="Meiryo UI" w:eastAsia="Meiryo UI"/>
        </w:rPr>
        <w:t>。また、志摩の岩</w:t>
      </w:r>
      <w:r>
        <w:rPr>
          <w:rFonts w:ascii="Meiryo UI" w:hAnsi="Meiryo UI" w:eastAsia="Meiryo UI"/>
        </w:rPr>
        <w:t>がちな</w:t>
      </w:r>
      <w:r>
        <w:rPr>
          <w:rFonts w:ascii="Meiryo UI" w:hAnsi="Meiryo UI" w:eastAsia="Meiryo UI"/>
        </w:rPr>
        <w:t>海岸や歴史のある漁村をめぐるガイド付きウォーキングツアーもあ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サイクリングツアーだと、観光客は伊勢志摩の豊かな自然や美しい海岸線を、違った方法で体験でき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。志摩の漁村を自転車でめぐるツアーやサンセットサイクリングツアーのような選択肢もあ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。自分でルートを組みたい人は、自転車のレンタルも可能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工芸品手作り体験教室：</w:t>
      </w:r>
    </w:p>
    <w:p>
      <w:pPr/>
    </w:p>
    <w:p>
      <w:pPr/>
      <w:r>
        <w:rPr>
          <w:rFonts w:ascii="Meiryo UI" w:hAnsi="Meiryo UI" w:eastAsia="Meiryo UI"/>
        </w:rPr>
        <w:t>このほか、真珠を取り出し</w:t>
      </w:r>
      <w:r>
        <w:rPr>
          <w:rFonts w:ascii="Meiryo UI" w:hAnsi="Meiryo UI" w:eastAsia="Meiryo UI"/>
        </w:rPr>
        <w:t>たり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真珠を</w:t>
      </w:r>
      <w:r>
        <w:rPr>
          <w:rFonts w:ascii="Meiryo UI" w:hAnsi="Meiryo UI" w:eastAsia="Meiryo UI"/>
        </w:rPr>
        <w:t>使ってネックレス</w:t>
      </w:r>
      <w:r>
        <w:rPr>
          <w:rFonts w:ascii="Meiryo UI" w:hAnsi="Meiryo UI" w:eastAsia="Meiryo UI"/>
        </w:rPr>
        <w:t>や</w:t>
      </w:r>
      <w:r>
        <w:rPr>
          <w:rFonts w:ascii="Meiryo UI" w:hAnsi="Meiryo UI" w:eastAsia="Meiryo UI"/>
        </w:rPr>
        <w:t>アクセサリーを手作りする体験教室もあ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