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真珠（詳細版）</w:t>
      </w:r>
    </w:p>
    <w:p>
      <w:pPr/>
    </w:p>
    <w:p>
      <w:pPr/>
      <w:r>
        <w:rPr>
          <w:rFonts w:ascii="Meiryo UI" w:hAnsi="Meiryo UI" w:eastAsia="Meiryo UI"/>
        </w:rPr>
        <w:t>何世紀もの間、真珠は</w:t>
      </w:r>
      <w:r>
        <w:rPr>
          <w:rFonts w:ascii="Meiryo UI" w:hAnsi="Meiryo UI" w:eastAsia="Meiryo UI"/>
        </w:rPr>
        <w:t>伊勢志摩の</w:t>
      </w:r>
      <w:r>
        <w:rPr>
          <w:rFonts w:ascii="Meiryo UI" w:hAnsi="Meiryo UI" w:eastAsia="Meiryo UI"/>
        </w:rPr>
        <w:t>郷土史や地域文化の重要な一部を成してき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た。伊勢志摩国立公園は</w:t>
      </w:r>
      <w:r>
        <w:rPr>
          <w:rFonts w:ascii="Meiryo UI" w:hAnsi="Meiryo UI" w:eastAsia="Meiryo UI"/>
        </w:rPr>
        <w:t>今日、</w:t>
      </w:r>
      <w:r>
        <w:rPr>
          <w:rFonts w:ascii="Meiryo UI" w:hAnsi="Meiryo UI" w:eastAsia="Meiryo UI"/>
        </w:rPr>
        <w:t>養殖真珠のふるさとと</w:t>
      </w:r>
      <w:r>
        <w:rPr>
          <w:rFonts w:ascii="Meiryo UI" w:hAnsi="Meiryo UI" w:eastAsia="Meiryo UI"/>
        </w:rPr>
        <w:t>して知られています</w:t>
      </w:r>
      <w:r>
        <w:rPr>
          <w:rFonts w:ascii="Meiryo UI" w:hAnsi="Meiryo UI" w:eastAsia="Meiryo UI"/>
        </w:rPr>
        <w:t>。前世紀に行われた伊勢志摩での真珠養殖の開発は</w:t>
      </w:r>
      <w:r>
        <w:rPr>
          <w:rFonts w:ascii="Meiryo UI" w:hAnsi="Meiryo UI" w:eastAsia="Meiryo UI"/>
        </w:rPr>
        <w:t>有力な</w:t>
      </w:r>
      <w:r>
        <w:rPr>
          <w:rFonts w:ascii="Meiryo UI" w:hAnsi="Meiryo UI" w:eastAsia="Meiryo UI"/>
        </w:rPr>
        <w:t>産業を創出し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た。現在、伊勢志摩の真珠の品質は世界中で認められてい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近代以前の日本では、真珠は薬の原料に使用されてい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た。真珠の粉は、目の病気から熱に至るまで、様々な病気の治療に役立つと信じられていたの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。当時は、海女</w:t>
      </w:r>
      <w:r>
        <w:rPr>
          <w:rFonts w:ascii="Meiryo UI" w:hAnsi="Meiryo UI" w:eastAsia="Meiryo UI"/>
        </w:rPr>
        <w:t>として知られる女性ダイバーたち</w:t>
      </w:r>
      <w:r>
        <w:rPr>
          <w:rFonts w:ascii="Meiryo UI" w:hAnsi="Meiryo UI" w:eastAsia="Meiryo UI"/>
        </w:rPr>
        <w:t>が海産物と一緒に天然の真珠貝</w:t>
      </w:r>
      <w:r>
        <w:rPr>
          <w:rFonts w:ascii="Meiryo UI" w:hAnsi="Meiryo UI" w:eastAsia="Meiryo UI"/>
        </w:rPr>
        <w:t>を探していました</w:t>
      </w:r>
      <w:r>
        <w:rPr>
          <w:rFonts w:ascii="Meiryo UI" w:hAnsi="Meiryo UI" w:eastAsia="Meiryo UI"/>
        </w:rPr>
        <w:t>。ただ、天然真珠は偶然によってしかでき</w:t>
      </w:r>
      <w:r>
        <w:rPr>
          <w:rFonts w:ascii="Meiryo UI" w:hAnsi="Meiryo UI" w:eastAsia="Meiryo UI"/>
        </w:rPr>
        <w:t>ません。</w:t>
      </w:r>
      <w:r>
        <w:rPr>
          <w:rFonts w:ascii="Meiryo UI" w:hAnsi="Meiryo UI" w:eastAsia="Meiryo UI"/>
        </w:rPr>
        <w:t>希少であるため、かなり高価な原料で</w:t>
      </w:r>
      <w:r>
        <w:rPr>
          <w:rFonts w:ascii="Meiryo UI" w:hAnsi="Meiryo UI" w:eastAsia="Meiryo UI"/>
        </w:rPr>
        <w:t>あり、「人魚の涙」と呼ばれていました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『真珠王』としても有名な御木本幸吉</w:t>
      </w:r>
      <w:r>
        <w:rPr>
          <w:rFonts w:ascii="Meiryo UI" w:hAnsi="Meiryo UI" w:eastAsia="Meiryo UI"/>
        </w:rPr>
        <w:t>（</w:t>
      </w:r>
      <w:r>
        <w:rPr>
          <w:rFonts w:ascii="Meiryo UI" w:hAnsi="Meiryo UI" w:eastAsia="Meiryo UI"/>
        </w:rPr>
        <w:t>1858～1954）</w:t>
      </w:r>
      <w:r>
        <w:rPr>
          <w:rFonts w:ascii="Meiryo UI" w:hAnsi="Meiryo UI" w:eastAsia="Meiryo UI"/>
        </w:rPr>
        <w:t>は鳥羽の飲食店主の息子として生まれ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た。最初は、</w:t>
      </w:r>
      <w:r>
        <w:rPr>
          <w:rFonts w:ascii="Meiryo UI" w:hAnsi="Meiryo UI" w:eastAsia="Meiryo UI"/>
        </w:rPr>
        <w:t>1888年に英虞湾の神明浦で真珠養殖を試み始め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た。2年後には、さらに相島でも養殖を開始し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た。1892年、英虞湾に藻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大発生</w:t>
      </w:r>
      <w:r>
        <w:rPr>
          <w:rFonts w:ascii="Meiryo UI" w:hAnsi="Meiryo UI" w:eastAsia="Meiryo UI"/>
        </w:rPr>
        <w:t>によって起きた</w:t>
      </w:r>
      <w:r>
        <w:rPr>
          <w:rFonts w:ascii="Meiryo UI" w:hAnsi="Meiryo UI" w:eastAsia="Meiryo UI"/>
        </w:rPr>
        <w:t>赤潮</w:t>
      </w:r>
      <w:r>
        <w:rPr>
          <w:rFonts w:ascii="Meiryo UI" w:hAnsi="Meiryo UI" w:eastAsia="Meiryo UI"/>
        </w:rPr>
        <w:t>によって</w:t>
      </w:r>
      <w:r>
        <w:rPr>
          <w:rFonts w:ascii="Meiryo UI" w:hAnsi="Meiryo UI" w:eastAsia="Meiryo UI"/>
        </w:rPr>
        <w:t>、御木本の真珠貝の大半が死</w:t>
      </w:r>
      <w:r>
        <w:rPr>
          <w:rFonts w:ascii="Meiryo UI" w:hAnsi="Meiryo UI" w:eastAsia="Meiryo UI"/>
        </w:rPr>
        <w:t>にました</w:t>
      </w:r>
      <w:r>
        <w:rPr>
          <w:rFonts w:ascii="Meiryo UI" w:hAnsi="Meiryo UI" w:eastAsia="Meiryo UI"/>
        </w:rPr>
        <w:t>。これにより、相島にあるわずかな貝のみ残され</w:t>
      </w:r>
      <w:r>
        <w:rPr>
          <w:rFonts w:ascii="Meiryo UI" w:hAnsi="Meiryo UI" w:eastAsia="Meiryo UI"/>
        </w:rPr>
        <w:t>まし</w:t>
      </w:r>
      <w:r>
        <w:rPr>
          <w:rFonts w:ascii="Meiryo UI" w:hAnsi="Meiryo UI" w:eastAsia="Meiryo UI"/>
        </w:rPr>
        <w:t>た。</w:t>
      </w:r>
      <w:r>
        <w:rPr>
          <w:rFonts w:ascii="Meiryo UI" w:hAnsi="Meiryo UI" w:eastAsia="Meiryo UI"/>
        </w:rPr>
        <w:t>真珠養殖の試みを再開した</w:t>
      </w:r>
      <w:r>
        <w:rPr>
          <w:rFonts w:ascii="Meiryo UI" w:hAnsi="Meiryo UI" w:eastAsia="Meiryo UI"/>
        </w:rPr>
        <w:t>翌年、相島の貝を開けると、貝殻にくっついた真珠が</w:t>
      </w:r>
      <w:r>
        <w:rPr>
          <w:rFonts w:ascii="Meiryo UI" w:hAnsi="Meiryo UI" w:eastAsia="Meiryo UI"/>
        </w:rPr>
        <w:t>5粒できたことを知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。この半円真珠は世界で初めて養殖に成功した真珠であり、真珠養殖技術の大きな第一歩を表すもので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他にも、見瀬辰平</w:t>
      </w:r>
      <w:r>
        <w:rPr>
          <w:rFonts w:ascii="Meiryo UI" w:hAnsi="Meiryo UI" w:eastAsia="Meiryo UI"/>
        </w:rPr>
        <w:t>(1880～1924）</w:t>
      </w:r>
      <w:r>
        <w:rPr>
          <w:rFonts w:ascii="Meiryo UI" w:hAnsi="Meiryo UI" w:eastAsia="Meiryo UI"/>
        </w:rPr>
        <w:t>、西川藤吉</w:t>
      </w:r>
      <w:r>
        <w:rPr>
          <w:rFonts w:ascii="Meiryo UI" w:hAnsi="Meiryo UI" w:eastAsia="Meiryo UI"/>
        </w:rPr>
        <w:t>（</w:t>
      </w:r>
      <w:r>
        <w:rPr>
          <w:rFonts w:ascii="Meiryo UI" w:hAnsi="Meiryo UI" w:eastAsia="Meiryo UI"/>
        </w:rPr>
        <w:t>1874～1909）</w:t>
      </w:r>
      <w:r>
        <w:rPr>
          <w:rFonts w:ascii="Meiryo UI" w:hAnsi="Meiryo UI" w:eastAsia="Meiryo UI"/>
        </w:rPr>
        <w:t>という</w:t>
      </w:r>
      <w:r>
        <w:rPr>
          <w:rFonts w:ascii="Meiryo UI" w:hAnsi="Meiryo UI" w:eastAsia="Meiryo UI"/>
        </w:rPr>
        <w:t>2名の研究者の尽力により、最初の完全な球形の養殖真珠が作られ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。こういった開発に対応するため、御木本は鳥羽の相島で真円真珠の生産を始め、事業を拡大してい</w:t>
      </w:r>
      <w:r>
        <w:rPr>
          <w:rFonts w:ascii="Meiryo UI" w:hAnsi="Meiryo UI" w:eastAsia="Meiryo UI"/>
        </w:rPr>
        <w:t>きました</w:t>
      </w:r>
      <w:r>
        <w:rPr>
          <w:rFonts w:ascii="Meiryo UI" w:hAnsi="Meiryo UI" w:eastAsia="Meiryo UI"/>
        </w:rPr>
        <w:t xml:space="preserve">。 </w:t>
      </w:r>
    </w:p>
    <w:p>
      <w:pPr/>
    </w:p>
    <w:p>
      <w:pPr/>
      <w:r>
        <w:rPr>
          <w:rFonts w:ascii="Meiryo UI" w:hAnsi="Meiryo UI" w:eastAsia="Meiryo UI"/>
        </w:rPr>
        <w:t>伊勢志摩の美しい景観を愛していた御木本は、伊勢志摩を国立公園にしようとする運動</w:t>
      </w:r>
      <w:r>
        <w:rPr>
          <w:rFonts w:ascii="Meiryo UI" w:hAnsi="Meiryo UI" w:eastAsia="Meiryo UI"/>
        </w:rPr>
        <w:t>を支援してきま</w:t>
      </w:r>
      <w:r>
        <w:rPr>
          <w:rFonts w:ascii="Meiryo UI" w:hAnsi="Meiryo UI" w:eastAsia="Meiryo UI"/>
        </w:rPr>
        <w:t>した。第二次世界大戦前から、</w:t>
      </w:r>
      <w:r>
        <w:rPr>
          <w:rFonts w:ascii="Meiryo UI" w:hAnsi="Meiryo UI" w:eastAsia="Meiryo UI"/>
        </w:rPr>
        <w:t>彼は地元の有力者や組織と一緒に日本政府にロビー活動しました。</w:t>
      </w:r>
      <w:r>
        <w:rPr>
          <w:rFonts w:ascii="Meiryo UI" w:hAnsi="Meiryo UI" w:eastAsia="Meiryo UI"/>
        </w:rPr>
        <w:t>彼の願いは</w:t>
      </w:r>
      <w:r>
        <w:rPr>
          <w:rFonts w:ascii="Meiryo UI" w:hAnsi="Meiryo UI" w:eastAsia="Meiryo UI"/>
        </w:rPr>
        <w:t>1946年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実現します。</w:t>
      </w:r>
    </w:p>
    <w:p>
      <w:pPr/>
    </w:p>
    <w:p>
      <w:pPr/>
      <w:r>
        <w:rPr>
          <w:rFonts w:ascii="Meiryo UI" w:hAnsi="Meiryo UI" w:eastAsia="Meiryo UI"/>
        </w:rPr>
        <w:t>真珠養殖の初期段階では、母貝となる貝を見つ</w:t>
      </w:r>
      <w:r>
        <w:rPr>
          <w:rFonts w:ascii="Meiryo UI" w:hAnsi="Meiryo UI" w:eastAsia="Meiryo UI"/>
        </w:rPr>
        <w:t>けることや</w:t>
      </w:r>
      <w:r>
        <w:rPr>
          <w:rFonts w:ascii="Meiryo UI" w:hAnsi="Meiryo UI" w:eastAsia="Meiryo UI"/>
        </w:rPr>
        <w:t>、核入れをした貝を海に戻すのは海女の仕事</w:t>
      </w:r>
      <w:r>
        <w:rPr>
          <w:rFonts w:ascii="Meiryo UI" w:hAnsi="Meiryo UI" w:eastAsia="Meiryo UI"/>
        </w:rPr>
        <w:t>でした。</w:t>
      </w:r>
      <w:r>
        <w:rPr>
          <w:rFonts w:ascii="Meiryo UI" w:hAnsi="Meiryo UI" w:eastAsia="Meiryo UI"/>
        </w:rPr>
        <w:t>その後、真珠の養殖いかだが開発され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。この筏に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養殖かごが取り付けられて</w:t>
      </w:r>
      <w:r>
        <w:rPr>
          <w:rFonts w:ascii="Meiryo UI" w:hAnsi="Meiryo UI" w:eastAsia="Meiryo UI"/>
        </w:rPr>
        <w:t>おり、</w:t>
      </w:r>
      <w:r>
        <w:rPr>
          <w:rFonts w:ascii="Meiryo UI" w:hAnsi="Meiryo UI" w:eastAsia="Meiryo UI"/>
        </w:rPr>
        <w:t>養殖の作業はより効率的にな</w:t>
      </w:r>
      <w:r>
        <w:rPr>
          <w:rFonts w:ascii="Meiryo UI" w:hAnsi="Meiryo UI" w:eastAsia="Meiryo UI"/>
        </w:rPr>
        <w:t>りました</w:t>
      </w:r>
      <w:r>
        <w:rPr>
          <w:rFonts w:ascii="Meiryo UI" w:hAnsi="Meiryo UI" w:eastAsia="Meiryo UI"/>
        </w:rPr>
        <w:t>。今日、英虞湾などに浮かぶ養殖いかだは、伊勢志摩を代表する景観の一つになっています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現在、伊勢志摩</w:t>
      </w:r>
      <w:r>
        <w:rPr>
          <w:rFonts w:ascii="Meiryo UI" w:hAnsi="Meiryo UI" w:eastAsia="Meiryo UI"/>
        </w:rPr>
        <w:t>では</w:t>
      </w:r>
      <w:r>
        <w:rPr>
          <w:rFonts w:ascii="Meiryo UI" w:hAnsi="Meiryo UI" w:eastAsia="Meiryo UI"/>
        </w:rPr>
        <w:t>観光客は自分で貝から養殖真珠を取り出</w:t>
      </w:r>
      <w:r>
        <w:rPr>
          <w:rFonts w:ascii="Meiryo UI" w:hAnsi="Meiryo UI" w:eastAsia="Meiryo UI"/>
        </w:rPr>
        <w:t>す体験ができるワークショップがあります。核入れの作業を見学したり、</w:t>
      </w:r>
      <w:r>
        <w:rPr>
          <w:rFonts w:ascii="Meiryo UI" w:hAnsi="Meiryo UI" w:eastAsia="Meiryo UI"/>
        </w:rPr>
        <w:t>真珠養殖</w:t>
      </w:r>
      <w:r>
        <w:rPr>
          <w:rFonts w:ascii="Meiryo UI" w:hAnsi="Meiryo UI" w:eastAsia="Meiryo UI"/>
        </w:rPr>
        <w:t>の歴史</w:t>
      </w:r>
      <w:r>
        <w:rPr>
          <w:rFonts w:ascii="Meiryo UI" w:hAnsi="Meiryo UI" w:eastAsia="Meiryo UI"/>
        </w:rPr>
        <w:t>についてさらに学んだりできる施設があ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。伊勢志摩の真珠店では、地元産の真珠</w:t>
      </w:r>
      <w:r>
        <w:rPr>
          <w:rFonts w:ascii="Meiryo UI" w:hAnsi="Meiryo UI" w:eastAsia="Meiryo UI"/>
        </w:rPr>
        <w:t>や、真珠を使ったもの</w:t>
      </w:r>
      <w:r>
        <w:rPr>
          <w:rFonts w:ascii="Meiryo UI" w:hAnsi="Meiryo UI" w:eastAsia="Meiryo UI"/>
        </w:rPr>
        <w:t>などを買うこともでき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核は真珠貝の母貝に入れられます。真珠貝は真珠層（真珠を形成する液体）を核の周りに分泌します。養殖真珠が取れるまでは、核入れからだいたい１～２年かかります。</w:t>
      </w:r>
    </w:p>
    <w:p>
      <w:pPr/>
    </w:p>
    <w:p>
      <w:pPr/>
      <w:r>
        <w:rPr>
          <w:rFonts w:ascii="Meiryo UI" w:hAnsi="Meiryo UI" w:eastAsia="Meiryo UI"/>
        </w:rPr>
        <w:t>真珠は養殖が難しい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。特殊な条件を必要とするから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。伊勢志摩の湾は、この特殊な条件を満た</w:t>
      </w:r>
      <w:r>
        <w:rPr>
          <w:rFonts w:ascii="Meiryo UI" w:hAnsi="Meiryo UI" w:eastAsia="Meiryo UI"/>
        </w:rPr>
        <w:t>します</w:t>
      </w:r>
      <w:r>
        <w:rPr>
          <w:rFonts w:ascii="Meiryo UI" w:hAnsi="Meiryo UI" w:eastAsia="Meiryo UI"/>
        </w:rPr>
        <w:t>。真珠貝には安定した流れと強風からの保護が必要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。栄養分としてプランクトンも要</w:t>
      </w:r>
      <w:r>
        <w:rPr>
          <w:rFonts w:ascii="Meiryo UI" w:hAnsi="Meiryo UI" w:eastAsia="Meiryo UI"/>
        </w:rPr>
        <w:t>ります</w:t>
      </w:r>
      <w:r>
        <w:rPr>
          <w:rFonts w:ascii="Meiryo UI" w:hAnsi="Meiryo UI" w:eastAsia="Meiryo UI"/>
        </w:rPr>
        <w:t>。また、真珠養殖者はひとつひとつの貝の状態にも注意しなければな</w:t>
      </w:r>
      <w:r>
        <w:rPr>
          <w:rFonts w:ascii="Meiryo UI" w:hAnsi="Meiryo UI" w:eastAsia="Meiryo UI"/>
        </w:rPr>
        <w:t>りません</w:t>
      </w:r>
      <w:r>
        <w:rPr>
          <w:rFonts w:ascii="Meiryo UI" w:hAnsi="Meiryo UI" w:eastAsia="Meiryo UI"/>
        </w:rPr>
        <w:t>。例えば、水温が下がったら、もっと南の湾に貝を移さなければならないため</w:t>
      </w:r>
      <w:r>
        <w:rPr>
          <w:rFonts w:ascii="Meiryo UI" w:hAnsi="Meiryo UI" w:eastAsia="Meiryo UI"/>
        </w:rPr>
        <w:t>です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英虞湾や五ヶ所湾、伊勢志摩にあるその他の場所の入江は穏やかであるため、真珠貝が繁殖でき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。志摩の『新しい里海のまち』プログラムが、この豊かな自然環境を次世代のために守るのに役立ってい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