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海女（詳細版）</w:t>
      </w:r>
    </w:p>
    <w:p>
      <w:pPr/>
    </w:p>
    <w:p>
      <w:pPr/>
      <w:r>
        <w:rPr>
          <w:rFonts w:ascii="Meiryo UI" w:hAnsi="Meiryo UI" w:eastAsia="Meiryo UI"/>
        </w:rPr>
        <w:t>海女とは、アワビ、貝類、海藻など</w:t>
      </w:r>
      <w:r>
        <w:rPr>
          <w:rFonts w:ascii="Meiryo UI" w:hAnsi="Meiryo UI" w:eastAsia="Meiryo UI"/>
        </w:rPr>
        <w:t>さまざまな海産物</w:t>
      </w:r>
      <w:r>
        <w:rPr>
          <w:rFonts w:ascii="Meiryo UI" w:hAnsi="Meiryo UI" w:eastAsia="Meiryo UI"/>
        </w:rPr>
        <w:t>を海底から採集する女性ダイバー</w:t>
      </w:r>
      <w:r>
        <w:rPr>
          <w:rFonts w:ascii="Meiryo UI" w:hAnsi="Meiryo UI" w:eastAsia="Meiryo UI"/>
        </w:rPr>
        <w:t>です</w:t>
      </w:r>
      <w:r>
        <w:rPr>
          <w:rFonts w:ascii="Meiryo UI" w:hAnsi="Meiryo UI" w:eastAsia="Meiryo UI"/>
        </w:rPr>
        <w:t>。海女は日本と韓国だけに見られ</w:t>
      </w:r>
      <w:r>
        <w:rPr>
          <w:rFonts w:ascii="Meiryo UI" w:hAnsi="Meiryo UI" w:eastAsia="Meiryo UI"/>
        </w:rPr>
        <w:t>ます</w:t>
      </w:r>
      <w:r>
        <w:rPr>
          <w:rFonts w:ascii="Meiryo UI" w:hAnsi="Meiryo UI" w:eastAsia="Meiryo UI"/>
        </w:rPr>
        <w:t>。</w:t>
      </w:r>
    </w:p>
    <w:p>
      <w:pPr/>
    </w:p>
    <w:p>
      <w:pPr/>
      <w:r>
        <w:rPr>
          <w:rFonts w:ascii="Meiryo UI" w:hAnsi="Meiryo UI" w:eastAsia="Meiryo UI"/>
        </w:rPr>
        <w:t>海産物の豊富な伊勢志摩では、その歴史は何千年も前にさかのぼり、</w:t>
      </w:r>
      <w:r>
        <w:rPr>
          <w:rFonts w:ascii="Meiryo UI" w:hAnsi="Meiryo UI" w:eastAsia="Meiryo UI"/>
        </w:rPr>
        <w:t>759年あたりに編纂された歌集、万葉集に、初期の頃の海女の話が残されてい</w:t>
      </w:r>
      <w:r>
        <w:rPr>
          <w:rFonts w:ascii="Meiryo UI" w:hAnsi="Meiryo UI" w:eastAsia="Meiryo UI"/>
        </w:rPr>
        <w:t>ます</w:t>
      </w:r>
      <w:r>
        <w:rPr>
          <w:rFonts w:ascii="Meiryo UI" w:hAnsi="Meiryo UI" w:eastAsia="Meiryo UI"/>
        </w:rPr>
        <w:t>。現在、</w:t>
      </w:r>
      <w:r>
        <w:rPr>
          <w:rFonts w:ascii="Meiryo UI" w:hAnsi="Meiryo UI" w:eastAsia="Meiryo UI"/>
        </w:rPr>
        <w:t>伊勢志摩</w:t>
      </w:r>
      <w:r>
        <w:rPr>
          <w:rFonts w:ascii="Meiryo UI" w:hAnsi="Meiryo UI" w:eastAsia="Meiryo UI"/>
        </w:rPr>
        <w:t>にいる海女の数は日本一</w:t>
      </w:r>
      <w:r>
        <w:rPr>
          <w:rFonts w:ascii="Meiryo UI" w:hAnsi="Meiryo UI" w:eastAsia="Meiryo UI"/>
        </w:rPr>
        <w:t>です（</w:t>
      </w:r>
      <w:r>
        <w:rPr>
          <w:rFonts w:ascii="Meiryo UI" w:hAnsi="Meiryo UI" w:eastAsia="Meiryo UI"/>
        </w:rPr>
        <w:t>2010年の時点で973人</w:t>
      </w:r>
      <w:r>
        <w:rPr>
          <w:rFonts w:ascii="Meiryo UI" w:hAnsi="Meiryo UI" w:eastAsia="Meiryo UI"/>
        </w:rPr>
        <w:t>）</w:t>
      </w:r>
      <w:r>
        <w:rPr>
          <w:rFonts w:ascii="Meiryo UI" w:hAnsi="Meiryo UI" w:eastAsia="Meiryo UI"/>
        </w:rPr>
        <w:t>。</w:t>
      </w:r>
    </w:p>
    <w:p>
      <w:pPr/>
    </w:p>
    <w:p>
      <w:pPr/>
      <w:r>
        <w:rPr>
          <w:rFonts w:ascii="Meiryo UI" w:hAnsi="Meiryo UI" w:eastAsia="Meiryo UI"/>
        </w:rPr>
        <w:t>海女は呼吸装置を</w:t>
      </w:r>
      <w:r>
        <w:rPr>
          <w:rFonts w:ascii="Meiryo UI" w:hAnsi="Meiryo UI" w:eastAsia="Meiryo UI"/>
        </w:rPr>
        <w:t>使いません</w:t>
      </w:r>
      <w:r>
        <w:rPr>
          <w:rFonts w:ascii="Meiryo UI" w:hAnsi="Meiryo UI" w:eastAsia="Meiryo UI"/>
        </w:rPr>
        <w:t>。代わりに、潜水するときに特別な呼吸法を使って息を止める方法を身につけなければな</w:t>
      </w:r>
      <w:r>
        <w:rPr>
          <w:rFonts w:ascii="Meiryo UI" w:hAnsi="Meiryo UI" w:eastAsia="Meiryo UI"/>
        </w:rPr>
        <w:t>りません</w:t>
      </w:r>
      <w:r>
        <w:rPr>
          <w:rFonts w:ascii="Meiryo UI" w:hAnsi="Meiryo UI" w:eastAsia="Meiryo UI"/>
        </w:rPr>
        <w:t>。例えば、水面に出るときに口を少し開けてゆっくりと息を吐き、『磯笛』として知られる口笛を吹くような音を出</w:t>
      </w:r>
      <w:r>
        <w:rPr>
          <w:rFonts w:ascii="Meiryo UI" w:hAnsi="Meiryo UI" w:eastAsia="Meiryo UI"/>
        </w:rPr>
        <w:t>します</w:t>
      </w:r>
      <w:r>
        <w:rPr>
          <w:rFonts w:ascii="Meiryo UI" w:hAnsi="Meiryo UI" w:eastAsia="Meiryo UI"/>
        </w:rPr>
        <w:t>。ほとんどの海女は</w:t>
      </w:r>
      <w:r>
        <w:rPr>
          <w:rFonts w:ascii="Meiryo UI" w:hAnsi="Meiryo UI" w:eastAsia="Meiryo UI"/>
        </w:rPr>
        <w:t>1分ほど息を止め</w:t>
      </w:r>
      <w:r>
        <w:rPr>
          <w:rFonts w:ascii="Meiryo UI" w:hAnsi="Meiryo UI" w:eastAsia="Meiryo UI"/>
        </w:rPr>
        <w:t>ます</w:t>
      </w:r>
      <w:r>
        <w:rPr>
          <w:rFonts w:ascii="Meiryo UI" w:hAnsi="Meiryo UI" w:eastAsia="Meiryo UI"/>
        </w:rPr>
        <w:t>。水中にいる時間は『50秒の勝負』と呼ばれてい</w:t>
      </w:r>
      <w:r>
        <w:rPr>
          <w:rFonts w:ascii="Meiryo UI" w:hAnsi="Meiryo UI" w:eastAsia="Meiryo UI"/>
        </w:rPr>
        <w:t>ます</w:t>
      </w:r>
      <w:r>
        <w:rPr>
          <w:rFonts w:ascii="Meiryo UI" w:hAnsi="Meiryo UI" w:eastAsia="Meiryo UI"/>
        </w:rPr>
        <w:t>。昔の海女は、腰巻以外何も身につけずに冷たい水に挑</w:t>
      </w:r>
      <w:r>
        <w:rPr>
          <w:rFonts w:ascii="Meiryo UI" w:hAnsi="Meiryo UI" w:eastAsia="Meiryo UI"/>
        </w:rPr>
        <w:t>みました</w:t>
      </w:r>
      <w:r>
        <w:rPr>
          <w:rFonts w:ascii="Meiryo UI" w:hAnsi="Meiryo UI" w:eastAsia="Meiryo UI"/>
        </w:rPr>
        <w:t>が、現代の海女はウェットスーツや大きな一眼の</w:t>
      </w:r>
      <w:r>
        <w:rPr>
          <w:rFonts w:ascii="Meiryo UI" w:hAnsi="Meiryo UI" w:eastAsia="Meiryo UI"/>
        </w:rPr>
        <w:t>潜水</w:t>
      </w:r>
      <w:r>
        <w:rPr>
          <w:rFonts w:ascii="Meiryo UI" w:hAnsi="Meiryo UI" w:eastAsia="Meiryo UI"/>
        </w:rPr>
        <w:t>メガネを</w:t>
      </w:r>
      <w:r>
        <w:rPr>
          <w:rFonts w:ascii="Meiryo UI" w:hAnsi="Meiryo UI" w:eastAsia="Meiryo UI"/>
        </w:rPr>
        <w:t>付けます</w:t>
      </w:r>
      <w:r>
        <w:rPr>
          <w:rFonts w:ascii="Meiryo UI" w:hAnsi="Meiryo UI" w:eastAsia="Meiryo UI"/>
        </w:rPr>
        <w:t xml:space="preserve">。 </w:t>
      </w:r>
    </w:p>
    <w:p>
      <w:pPr/>
    </w:p>
    <w:p>
      <w:pPr/>
      <w:r>
        <w:rPr>
          <w:rFonts w:ascii="Meiryo UI" w:hAnsi="Meiryo UI" w:eastAsia="Meiryo UI"/>
        </w:rPr>
        <w:t>海女には、徒人と舟人という、主に</w:t>
      </w:r>
      <w:r>
        <w:rPr>
          <w:rFonts w:ascii="Meiryo UI" w:hAnsi="Meiryo UI" w:eastAsia="Meiryo UI"/>
        </w:rPr>
        <w:t>2つの漁法があ</w:t>
      </w:r>
      <w:r>
        <w:rPr>
          <w:rFonts w:ascii="Meiryo UI" w:hAnsi="Meiryo UI" w:eastAsia="Meiryo UI"/>
        </w:rPr>
        <w:t>ります</w:t>
      </w:r>
      <w:r>
        <w:rPr>
          <w:rFonts w:ascii="Meiryo UI" w:hAnsi="Meiryo UI" w:eastAsia="Meiryo UI"/>
        </w:rPr>
        <w:t>。徒人法では、海女は腰に縄を巻き、海面に浮かぶ木製の樽に縄を結び付け</w:t>
      </w:r>
      <w:r>
        <w:rPr>
          <w:rFonts w:ascii="Meiryo UI" w:hAnsi="Meiryo UI" w:eastAsia="Meiryo UI"/>
        </w:rPr>
        <w:t>ます</w:t>
      </w:r>
      <w:r>
        <w:rPr>
          <w:rFonts w:ascii="Meiryo UI" w:hAnsi="Meiryo UI" w:eastAsia="Meiryo UI"/>
        </w:rPr>
        <w:t>。一方、舟人法は伝統的に夫婦で船に乗って行</w:t>
      </w:r>
      <w:r>
        <w:rPr>
          <w:rFonts w:ascii="Meiryo UI" w:hAnsi="Meiryo UI" w:eastAsia="Meiryo UI"/>
        </w:rPr>
        <w:t>います</w:t>
      </w:r>
      <w:r>
        <w:rPr>
          <w:rFonts w:ascii="Meiryo UI" w:hAnsi="Meiryo UI" w:eastAsia="Meiryo UI"/>
        </w:rPr>
        <w:t>。海女が重いオモリを持って潜水している間、夫は船上で待</w:t>
      </w:r>
      <w:r>
        <w:rPr>
          <w:rFonts w:ascii="Meiryo UI" w:hAnsi="Meiryo UI" w:eastAsia="Meiryo UI"/>
        </w:rPr>
        <w:t>ちます</w:t>
      </w:r>
      <w:r>
        <w:rPr>
          <w:rFonts w:ascii="Meiryo UI" w:hAnsi="Meiryo UI" w:eastAsia="Meiryo UI"/>
        </w:rPr>
        <w:t>。この方法では、急速に潜水し、徒人法よりも深く潜ることができ</w:t>
      </w:r>
      <w:r>
        <w:rPr>
          <w:rFonts w:ascii="Meiryo UI" w:hAnsi="Meiryo UI" w:eastAsia="Meiryo UI"/>
        </w:rPr>
        <w:t>ます</w:t>
      </w:r>
      <w:r>
        <w:rPr>
          <w:rFonts w:ascii="Meiryo UI" w:hAnsi="Meiryo UI" w:eastAsia="Meiryo UI"/>
        </w:rPr>
        <w:t>。その後、夫が海女を</w:t>
      </w:r>
      <w:r>
        <w:rPr>
          <w:rFonts w:ascii="Meiryo UI" w:hAnsi="Meiryo UI" w:eastAsia="Meiryo UI"/>
        </w:rPr>
        <w:t>、</w:t>
      </w:r>
      <w:r>
        <w:rPr>
          <w:rFonts w:ascii="Meiryo UI" w:hAnsi="Meiryo UI" w:eastAsia="Meiryo UI"/>
        </w:rPr>
        <w:t>滑車装置を使って巻き上げ</w:t>
      </w:r>
      <w:r>
        <w:rPr>
          <w:rFonts w:ascii="Meiryo UI" w:hAnsi="Meiryo UI" w:eastAsia="Meiryo UI"/>
        </w:rPr>
        <w:t>ます</w:t>
      </w:r>
      <w:r>
        <w:rPr>
          <w:rFonts w:ascii="Meiryo UI" w:hAnsi="Meiryo UI" w:eastAsia="Meiryo UI"/>
        </w:rPr>
        <w:t>。</w:t>
      </w:r>
      <w:r>
        <w:rPr>
          <w:rFonts w:ascii="Meiryo UI" w:hAnsi="Meiryo UI" w:eastAsia="Meiryo UI"/>
        </w:rPr>
        <w:t>これらの方法は地域によって異なります。</w:t>
      </w:r>
    </w:p>
    <w:p>
      <w:pPr/>
    </w:p>
    <w:p>
      <w:pPr/>
      <w:r>
        <w:rPr>
          <w:rFonts w:ascii="Meiryo UI" w:hAnsi="Meiryo UI" w:eastAsia="Meiryo UI"/>
        </w:rPr>
        <w:t>生活を守るため、また海洋生物の個体数を保護するため、海女には厳しい決まりがあ</w:t>
      </w:r>
      <w:r>
        <w:rPr>
          <w:rFonts w:ascii="Meiryo UI" w:hAnsi="Meiryo UI" w:eastAsia="Meiryo UI"/>
        </w:rPr>
        <w:t>ります</w:t>
      </w:r>
      <w:r>
        <w:rPr>
          <w:rFonts w:ascii="Meiryo UI" w:hAnsi="Meiryo UI" w:eastAsia="Meiryo UI"/>
        </w:rPr>
        <w:t>。アワビは、産卵期にあたる時期（通常</w:t>
      </w:r>
      <w:r>
        <w:rPr>
          <w:rFonts w:ascii="Meiryo UI" w:hAnsi="Meiryo UI" w:eastAsia="Meiryo UI"/>
        </w:rPr>
        <w:t>9月から12月）は採集が禁止されてい</w:t>
      </w:r>
      <w:r>
        <w:rPr>
          <w:rFonts w:ascii="Meiryo UI" w:hAnsi="Meiryo UI" w:eastAsia="Meiryo UI"/>
        </w:rPr>
        <w:t>ます</w:t>
      </w:r>
      <w:r>
        <w:rPr>
          <w:rFonts w:ascii="Meiryo UI" w:hAnsi="Meiryo UI" w:eastAsia="Meiryo UI"/>
        </w:rPr>
        <w:t>。さらに、アワビが体長10.6センチ以上にならないと採ってはいけ</w:t>
      </w:r>
      <w:r>
        <w:rPr>
          <w:rFonts w:ascii="Meiryo UI" w:hAnsi="Meiryo UI" w:eastAsia="Meiryo UI"/>
        </w:rPr>
        <w:t>ません</w:t>
      </w:r>
      <w:r>
        <w:rPr>
          <w:rFonts w:ascii="Meiryo UI" w:hAnsi="Meiryo UI" w:eastAsia="Meiryo UI"/>
        </w:rPr>
        <w:t>。アワビは成長が遅く、その大きさになっていれば、少なくとも1回は繁殖の機会があったことを意味</w:t>
      </w:r>
      <w:r>
        <w:rPr>
          <w:rFonts w:ascii="Meiryo UI" w:hAnsi="Meiryo UI" w:eastAsia="Meiryo UI"/>
        </w:rPr>
        <w:t>します</w:t>
      </w:r>
      <w:r>
        <w:rPr>
          <w:rFonts w:ascii="Meiryo UI" w:hAnsi="Meiryo UI" w:eastAsia="Meiryo UI"/>
        </w:rPr>
        <w:t>。この規則は「アワビは3年待てば美しい嫁になる」という海女の言葉に表れてい</w:t>
      </w:r>
      <w:r>
        <w:rPr>
          <w:rFonts w:ascii="Meiryo UI" w:hAnsi="Meiryo UI" w:eastAsia="Meiryo UI"/>
        </w:rPr>
        <w:t>ます</w:t>
      </w:r>
      <w:r>
        <w:rPr>
          <w:rFonts w:ascii="Meiryo UI" w:hAnsi="Meiryo UI" w:eastAsia="Meiryo UI"/>
        </w:rPr>
        <w:t>。</w:t>
      </w:r>
    </w:p>
    <w:p>
      <w:pPr/>
      <w:r>
        <w:rPr>
          <w:rFonts w:ascii="Meiryo UI" w:hAnsi="Meiryo UI" w:eastAsia="Meiryo UI"/>
        </w:rPr>
        <w:t>さらに、</w:t>
      </w:r>
      <w:r>
        <w:rPr>
          <w:rFonts w:ascii="Meiryo UI" w:hAnsi="Meiryo UI" w:eastAsia="Meiryo UI"/>
        </w:rPr>
        <w:t>漁期中、地区の海女</w:t>
      </w:r>
      <w:r>
        <w:rPr>
          <w:rFonts w:ascii="Meiryo UI" w:hAnsi="Meiryo UI" w:eastAsia="Meiryo UI"/>
        </w:rPr>
        <w:t>は</w:t>
      </w:r>
      <w:r>
        <w:rPr>
          <w:rFonts w:ascii="Meiryo UI" w:hAnsi="Meiryo UI" w:eastAsia="Meiryo UI"/>
        </w:rPr>
        <w:t>漁に出る日を決め</w:t>
      </w:r>
      <w:r>
        <w:rPr>
          <w:rFonts w:ascii="Meiryo UI" w:hAnsi="Meiryo UI" w:eastAsia="Meiryo UI"/>
        </w:rPr>
        <w:t>られています</w:t>
      </w:r>
      <w:r>
        <w:rPr>
          <w:rFonts w:ascii="Meiryo UI" w:hAnsi="Meiryo UI" w:eastAsia="Meiryo UI"/>
        </w:rPr>
        <w:t>。天然資源を保護するため、許可されている漁の日数や長さも、自治体によって厳しく規制されてい</w:t>
      </w:r>
      <w:r>
        <w:rPr>
          <w:rFonts w:ascii="Meiryo UI" w:hAnsi="Meiryo UI" w:eastAsia="Meiryo UI"/>
        </w:rPr>
        <w:t>ます</w:t>
      </w:r>
      <w:r>
        <w:rPr>
          <w:rFonts w:ascii="Meiryo UI" w:hAnsi="Meiryo UI" w:eastAsia="Meiryo UI"/>
        </w:rPr>
        <w:t>。</w:t>
      </w:r>
    </w:p>
    <w:p>
      <w:pPr/>
    </w:p>
    <w:p>
      <w:pPr/>
      <w:r>
        <w:rPr>
          <w:rFonts w:ascii="Meiryo UI" w:hAnsi="Meiryo UI" w:eastAsia="Meiryo UI"/>
        </w:rPr>
        <w:t>海女は</w:t>
      </w:r>
      <w:r>
        <w:rPr>
          <w:rFonts w:ascii="Meiryo UI" w:hAnsi="Meiryo UI" w:eastAsia="Meiryo UI"/>
        </w:rPr>
        <w:t>、日本でもっとも重要な神社である</w:t>
      </w:r>
      <w:r>
        <w:rPr>
          <w:rFonts w:ascii="Meiryo UI" w:hAnsi="Meiryo UI" w:eastAsia="Meiryo UI"/>
        </w:rPr>
        <w:t>伊勢神宮と歴史的に</w:t>
      </w:r>
      <w:r>
        <w:rPr>
          <w:rFonts w:ascii="Meiryo UI" w:hAnsi="Meiryo UI" w:eastAsia="Meiryo UI"/>
        </w:rPr>
        <w:t>強い関係</w:t>
      </w:r>
      <w:r>
        <w:rPr>
          <w:rFonts w:ascii="Meiryo UI" w:hAnsi="Meiryo UI" w:eastAsia="Meiryo UI"/>
        </w:rPr>
        <w:t>が</w:t>
      </w:r>
      <w:r>
        <w:rPr>
          <w:rFonts w:ascii="Meiryo UI" w:hAnsi="Meiryo UI" w:eastAsia="Meiryo UI"/>
        </w:rPr>
        <w:t>あります</w:t>
      </w:r>
      <w:r>
        <w:rPr>
          <w:rFonts w:ascii="Meiryo UI" w:hAnsi="Meiryo UI" w:eastAsia="Meiryo UI"/>
        </w:rPr>
        <w:t>。</w:t>
      </w:r>
      <w:r>
        <w:rPr>
          <w:rFonts w:ascii="Meiryo UI" w:hAnsi="Meiryo UI" w:eastAsia="Meiryo UI"/>
        </w:rPr>
        <w:t>2000年前、</w:t>
      </w:r>
      <w:r>
        <w:rPr>
          <w:rFonts w:ascii="Meiryo UI" w:hAnsi="Meiryo UI" w:eastAsia="Meiryo UI"/>
        </w:rPr>
        <w:t>国崎にいた</w:t>
      </w:r>
      <w:r>
        <w:rPr>
          <w:rFonts w:ascii="Meiryo UI" w:hAnsi="Meiryo UI" w:eastAsia="Meiryo UI"/>
        </w:rPr>
        <w:t>海女、お弁は倭姫命にアワビを献上したと言われてい</w:t>
      </w:r>
      <w:r>
        <w:rPr>
          <w:rFonts w:ascii="Meiryo UI" w:hAnsi="Meiryo UI" w:eastAsia="Meiryo UI"/>
        </w:rPr>
        <w:t>ます</w:t>
      </w:r>
      <w:r>
        <w:rPr>
          <w:rFonts w:ascii="Meiryo UI" w:hAnsi="Meiryo UI" w:eastAsia="Meiryo UI"/>
        </w:rPr>
        <w:t>。伊勢神宮を創建した倭姫命は、その味を堪能し、神饌という神聖な食事の一部として神にアワビを献上するよう決め</w:t>
      </w:r>
      <w:r>
        <w:rPr>
          <w:rFonts w:ascii="Meiryo UI" w:hAnsi="Meiryo UI" w:eastAsia="Meiryo UI"/>
        </w:rPr>
        <w:t>ました</w:t>
      </w:r>
      <w:r>
        <w:rPr>
          <w:rFonts w:ascii="Meiryo UI" w:hAnsi="Meiryo UI" w:eastAsia="Meiryo UI"/>
        </w:rPr>
        <w:t>。神に捧げるこのバランスの取れた食事には30種類の食べ物があり、すべて高品質で、地元産のものばかり</w:t>
      </w:r>
      <w:r>
        <w:rPr>
          <w:rFonts w:ascii="Meiryo UI" w:hAnsi="Meiryo UI" w:eastAsia="Meiryo UI"/>
        </w:rPr>
        <w:t>です</w:t>
      </w:r>
      <w:r>
        <w:rPr>
          <w:rFonts w:ascii="Meiryo UI" w:hAnsi="Meiryo UI" w:eastAsia="Meiryo UI"/>
        </w:rPr>
        <w:t>。この伝統は現在も続いており、使われるアワビは伊勢志摩の国崎で採集</w:t>
      </w:r>
      <w:r>
        <w:rPr>
          <w:rFonts w:ascii="Meiryo UI" w:hAnsi="Meiryo UI" w:eastAsia="Meiryo UI"/>
        </w:rPr>
        <w:t>します</w:t>
      </w:r>
      <w:r>
        <w:rPr>
          <w:rFonts w:ascii="Meiryo UI" w:hAnsi="Meiryo UI" w:eastAsia="Meiryo UI"/>
        </w:rPr>
        <w:t>。お弁は国崎にある海士潜女神社に祀られているため、この地域で採れたアワビはお弁の恵みを受けていると考えられてい</w:t>
      </w:r>
      <w:r>
        <w:rPr>
          <w:rFonts w:ascii="Meiryo UI" w:hAnsi="Meiryo UI" w:eastAsia="Meiryo UI"/>
        </w:rPr>
        <w:t>ます</w:t>
      </w:r>
      <w:r>
        <w:rPr>
          <w:rFonts w:ascii="Meiryo UI" w:hAnsi="Meiryo UI" w:eastAsia="Meiryo UI"/>
        </w:rPr>
        <w:t>。</w:t>
      </w:r>
    </w:p>
    <w:p>
      <w:pPr/>
      <w:r>
        <w:rPr>
          <w:rFonts w:ascii="Meiryo UI" w:hAnsi="Meiryo UI" w:eastAsia="Meiryo UI"/>
        </w:rPr>
        <w:t>菅島のしろんご祭のように、海女に関わりのある儀式や祭りがたくさんあ</w:t>
      </w:r>
      <w:r>
        <w:rPr>
          <w:rFonts w:ascii="Meiryo UI" w:hAnsi="Meiryo UI" w:eastAsia="Meiryo UI"/>
        </w:rPr>
        <w:t>ります</w:t>
      </w:r>
      <w:r>
        <w:rPr>
          <w:rFonts w:ascii="Meiryo UI" w:hAnsi="Meiryo UI" w:eastAsia="Meiryo UI"/>
        </w:rPr>
        <w:t>。しろんご浜では、毎年</w:t>
      </w:r>
      <w:r>
        <w:rPr>
          <w:rFonts w:ascii="Meiryo UI" w:hAnsi="Meiryo UI" w:eastAsia="Meiryo UI"/>
        </w:rPr>
        <w:t>7月に開催されるこの祭りの日以外、海女が潜水することは規則で禁止されてい</w:t>
      </w:r>
      <w:r>
        <w:rPr>
          <w:rFonts w:ascii="Meiryo UI" w:hAnsi="Meiryo UI" w:eastAsia="Meiryo UI"/>
        </w:rPr>
        <w:t>ます</w:t>
      </w:r>
      <w:r>
        <w:rPr>
          <w:rFonts w:ascii="Meiryo UI" w:hAnsi="Meiryo UI" w:eastAsia="Meiryo UI"/>
        </w:rPr>
        <w:t>。アワビを採るために海女が競い合うのを観光客も見学でき</w:t>
      </w:r>
      <w:r>
        <w:rPr>
          <w:rFonts w:ascii="Meiryo UI" w:hAnsi="Meiryo UI" w:eastAsia="Meiryo UI"/>
        </w:rPr>
        <w:t>ます</w:t>
      </w:r>
      <w:r>
        <w:rPr>
          <w:rFonts w:ascii="Meiryo UI" w:hAnsi="Meiryo UI" w:eastAsia="Meiryo UI"/>
        </w:rPr>
        <w:t>。</w:t>
      </w:r>
      <w:r>
        <w:rPr>
          <w:rFonts w:ascii="Meiryo UI" w:hAnsi="Meiryo UI" w:eastAsia="Meiryo UI"/>
        </w:rPr>
        <w:t>つがいのアワビ</w:t>
      </w:r>
      <w:r>
        <w:rPr>
          <w:rFonts w:ascii="Meiryo UI" w:hAnsi="Meiryo UI" w:eastAsia="Meiryo UI"/>
        </w:rPr>
        <w:t>を見つけるのは幸運とみなされており、勝者はその年の海女頭に任命され</w:t>
      </w:r>
      <w:r>
        <w:rPr>
          <w:rFonts w:ascii="Meiryo UI" w:hAnsi="Meiryo UI" w:eastAsia="Meiryo UI"/>
        </w:rPr>
        <w:t>ます</w:t>
      </w:r>
      <w:r>
        <w:rPr>
          <w:rFonts w:ascii="Meiryo UI" w:hAnsi="Meiryo UI" w:eastAsia="Meiryo UI"/>
        </w:rPr>
        <w:t>。また、海女たちは衣類や用具を星や格子柄で飾</w:t>
      </w:r>
      <w:r>
        <w:rPr>
          <w:rFonts w:ascii="Meiryo UI" w:hAnsi="Meiryo UI" w:eastAsia="Meiryo UI"/>
        </w:rPr>
        <w:t>ります</w:t>
      </w:r>
      <w:r>
        <w:rPr>
          <w:rFonts w:ascii="Meiryo UI" w:hAnsi="Meiryo UI" w:eastAsia="Meiryo UI"/>
        </w:rPr>
        <w:t>。これらはそれぞれ『セーマン』『ドーマン』と呼ばれ</w:t>
      </w:r>
      <w:r>
        <w:rPr>
          <w:rFonts w:ascii="Meiryo UI" w:hAnsi="Meiryo UI" w:eastAsia="Meiryo UI"/>
        </w:rPr>
        <w:t>ています</w:t>
      </w:r>
      <w:r>
        <w:rPr>
          <w:rFonts w:ascii="Meiryo UI" w:hAnsi="Meiryo UI" w:eastAsia="Meiryo UI"/>
        </w:rPr>
        <w:t>。糸で刺しゅう</w:t>
      </w:r>
      <w:r>
        <w:rPr>
          <w:rFonts w:ascii="Meiryo UI" w:hAnsi="Meiryo UI" w:eastAsia="Meiryo UI"/>
        </w:rPr>
        <w:t>したり、</w:t>
      </w:r>
      <w:r>
        <w:rPr>
          <w:rFonts w:ascii="Meiryo UI" w:hAnsi="Meiryo UI" w:eastAsia="Meiryo UI"/>
        </w:rPr>
        <w:t>貝紫色のインクで描いた</w:t>
      </w:r>
      <w:r>
        <w:rPr>
          <w:rFonts w:ascii="Meiryo UI" w:hAnsi="Meiryo UI" w:eastAsia="Meiryo UI"/>
        </w:rPr>
        <w:t>りした</w:t>
      </w:r>
      <w:r>
        <w:rPr>
          <w:rFonts w:ascii="Meiryo UI" w:hAnsi="Meiryo UI" w:eastAsia="Meiryo UI"/>
        </w:rPr>
        <w:t>この伝統的な印は、身につける人を悪霊や予測不可能な海の自然</w:t>
      </w:r>
      <w:r>
        <w:rPr>
          <w:rFonts w:ascii="Meiryo UI" w:hAnsi="Meiryo UI" w:eastAsia="Meiryo UI"/>
        </w:rPr>
        <w:t>から守ると考えられてい</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