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</w:rPr>
        <w:t>最澄が最初に構想した伽藍・法華総持院の一部をなしていたお堂。その建設は貞観四年（８６２）に文徳天皇の御願により始められた。円仁が入唐中に目にした長安（現在の西安）の青龍寺を模している。天台密教の根本道場として十数年の歳月をかけて完成された。</w:t>
      </w:r>
    </w:p>
    <w:p>
      <w:pPr/>
      <w:r>
        <w:rPr>
          <w:rFonts w:ascii="Meiryo UI" w:hAnsi="Meiryo UI" w:eastAsia="Meiryo UI"/>
        </w:rPr>
        <w:t>現在は東塔地域の中心をなし、南の灌頂堂、北の寂光堂とそれぞれ廻廊で結ばれている。創建時の建物は、１世紀にわたる戦国の世の終結と天下統一を目指した織田信長（１５３４～１５８２）による１５７１年の延暦寺焼き討ちの際に焼失した。</w:t>
      </w:r>
    </w:p>
    <w:p>
      <w:pPr/>
      <w:r>
        <w:rPr>
          <w:rFonts w:ascii="Meiryo UI" w:hAnsi="Meiryo UI" w:eastAsia="Meiryo UI"/>
        </w:rPr>
        <w:t>現在の阿弥陀堂は昭和十二年（１９３７）に比叡山開創１１５０年を記念して建てられた。延暦寺の中では唯一の供養の為のお堂である。本尊は丈六（約４．８メートル）の阿弥陀如来。浄土念仏修行が毎日ここで行われている。善行の功徳を他に巡らせて、先祖はじめ縁の方々の御霊の安寧を祈る。春彼岸会（</w:t>
      </w:r>
      <w:r>
        <w:rPr>
          <w:rFonts w:ascii="Meiryo UI" w:hAnsi="Meiryo UI" w:eastAsia="Meiryo UI"/>
        </w:rPr>
        <w:t>3</w:t>
      </w:r>
      <w:r>
        <w:rPr>
          <w:rFonts w:ascii="Meiryo UI" w:hAnsi="Meiryo UI" w:eastAsia="Meiryo UI"/>
        </w:rPr>
        <w:t>月</w:t>
      </w:r>
      <w:r>
        <w:rPr>
          <w:rFonts w:ascii="Meiryo UI" w:hAnsi="Meiryo UI" w:eastAsia="Meiryo UI"/>
        </w:rPr>
        <w:t>18</w:t>
      </w:r>
      <w:r>
        <w:rPr>
          <w:rFonts w:ascii="Meiryo UI" w:hAnsi="Meiryo UI" w:eastAsia="Meiryo UI"/>
        </w:rPr>
        <w:t>日～</w:t>
      </w:r>
      <w:r>
        <w:rPr>
          <w:rFonts w:ascii="Meiryo UI" w:hAnsi="Meiryo UI" w:eastAsia="Meiryo UI"/>
        </w:rPr>
        <w:t>3</w:t>
      </w:r>
      <w:r>
        <w:rPr>
          <w:rFonts w:ascii="Meiryo UI" w:hAnsi="Meiryo UI" w:eastAsia="Meiryo UI"/>
        </w:rPr>
        <w:t>月</w:t>
      </w:r>
      <w:r>
        <w:rPr>
          <w:rFonts w:ascii="Meiryo UI" w:hAnsi="Meiryo UI" w:eastAsia="Meiryo UI"/>
        </w:rPr>
        <w:t>24</w:t>
      </w:r>
      <w:r>
        <w:rPr>
          <w:rFonts w:ascii="Meiryo UI" w:hAnsi="Meiryo UI" w:eastAsia="Meiryo UI"/>
        </w:rPr>
        <w:t>日）、盂蘭盆会（</w:t>
      </w:r>
      <w:r>
        <w:rPr>
          <w:rFonts w:ascii="Meiryo UI" w:hAnsi="Meiryo UI" w:eastAsia="Meiryo UI"/>
        </w:rPr>
        <w:t>8</w:t>
      </w:r>
      <w:r>
        <w:rPr>
          <w:rFonts w:ascii="Meiryo UI" w:hAnsi="Meiryo UI" w:eastAsia="Meiryo UI"/>
        </w:rPr>
        <w:t>月</w:t>
      </w:r>
      <w:r>
        <w:rPr>
          <w:rFonts w:ascii="Meiryo UI" w:hAnsi="Meiryo UI" w:eastAsia="Meiryo UI"/>
        </w:rPr>
        <w:t>13</w:t>
      </w:r>
      <w:r>
        <w:rPr>
          <w:rFonts w:ascii="Meiryo UI" w:hAnsi="Meiryo UI" w:eastAsia="Meiryo UI"/>
        </w:rPr>
        <w:t>日～</w:t>
      </w:r>
      <w:r>
        <w:rPr>
          <w:rFonts w:ascii="Meiryo UI" w:hAnsi="Meiryo UI" w:eastAsia="Meiryo UI"/>
        </w:rPr>
        <w:t>8</w:t>
      </w:r>
      <w:r>
        <w:rPr>
          <w:rFonts w:ascii="Meiryo UI" w:hAnsi="Meiryo UI" w:eastAsia="Meiryo UI"/>
        </w:rPr>
        <w:t>月</w:t>
      </w:r>
      <w:r>
        <w:rPr>
          <w:rFonts w:ascii="Meiryo UI" w:hAnsi="Meiryo UI" w:eastAsia="Meiryo UI"/>
        </w:rPr>
        <w:t>16</w:t>
      </w:r>
      <w:r>
        <w:rPr>
          <w:rFonts w:ascii="Meiryo UI" w:hAnsi="Meiryo UI" w:eastAsia="Meiryo UI"/>
        </w:rPr>
        <w:t>日）、秋彼岸会（</w:t>
      </w:r>
      <w:r>
        <w:rPr>
          <w:rFonts w:ascii="Meiryo UI" w:hAnsi="Meiryo UI" w:eastAsia="Meiryo UI"/>
        </w:rPr>
        <w:t>9</w:t>
      </w:r>
      <w:r>
        <w:rPr>
          <w:rFonts w:ascii="Meiryo UI" w:hAnsi="Meiryo UI" w:eastAsia="Meiryo UI"/>
        </w:rPr>
        <w:t>月</w:t>
      </w:r>
      <w:r>
        <w:rPr>
          <w:rFonts w:ascii="Meiryo UI" w:hAnsi="Meiryo UI" w:eastAsia="Meiryo UI"/>
        </w:rPr>
        <w:t>20</w:t>
      </w:r>
      <w:r>
        <w:rPr>
          <w:rFonts w:ascii="Meiryo UI" w:hAnsi="Meiryo UI" w:eastAsia="Meiryo UI"/>
        </w:rPr>
        <w:t>日～</w:t>
      </w:r>
      <w:r>
        <w:rPr>
          <w:rFonts w:ascii="Meiryo UI" w:hAnsi="Meiryo UI" w:eastAsia="Meiryo UI"/>
        </w:rPr>
        <w:t>9</w:t>
      </w:r>
      <w:r>
        <w:rPr>
          <w:rFonts w:ascii="Meiryo UI" w:hAnsi="Meiryo UI" w:eastAsia="Meiryo UI"/>
        </w:rPr>
        <w:t>月</w:t>
      </w:r>
      <w:r>
        <w:rPr>
          <w:rFonts w:ascii="Meiryo UI" w:hAnsi="Meiryo UI" w:eastAsia="Meiryo UI"/>
        </w:rPr>
        <w:t>26</w:t>
      </w:r>
      <w:r>
        <w:rPr>
          <w:rFonts w:ascii="Meiryo UI" w:hAnsi="Meiryo UI" w:eastAsia="Meiryo UI"/>
        </w:rPr>
        <w:t>日）などの法要もここで営まれている。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