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常行堂　一棟</w:t>
      </w:r>
      <w:r>
        <w:rPr>
          <w:rFonts w:ascii="Meiryo UI" w:hAnsi="Meiryo UI" w:eastAsia="Meiryo UI"/>
        </w:rPr>
        <w:t>（重文）</w:t>
      </w:r>
    </w:p>
    <w:p>
      <w:pPr/>
    </w:p>
    <w:p>
      <w:pPr/>
      <w:r>
        <w:rPr>
          <w:rFonts w:ascii="Meiryo UI" w:hAnsi="Meiryo UI" w:eastAsia="Meiryo UI"/>
        </w:rPr>
        <w:t>最澄が深く影響を受けた中国天台宗の宗祖・智顗が、天台仏教の最高の教典である『摩訶止観』に記した四種三昧の一つ、「常行三昧」の修行のための道場。常行三昧院とも呼ばれる。常行三昧とは、阿弥陀仏を本尊とする堂内で、</w:t>
      </w:r>
      <w:r>
        <w:rPr>
          <w:rFonts w:ascii="Meiryo UI" w:hAnsi="Meiryo UI" w:eastAsia="Meiryo UI"/>
        </w:rPr>
        <w:t>90</w:t>
      </w:r>
      <w:r>
        <w:rPr>
          <w:rFonts w:ascii="Meiryo UI" w:hAnsi="Meiryo UI" w:eastAsia="Meiryo UI"/>
        </w:rPr>
        <w:t>日間にわたって、常に阿弥陀仏の名を唱え、心に阿弥陀如来を念じながら歩き続ける修行である。</w:t>
      </w:r>
    </w:p>
    <w:p>
      <w:pPr/>
      <w:r>
        <w:rPr>
          <w:rFonts w:ascii="Meiryo UI" w:hAnsi="Meiryo UI" w:eastAsia="Meiryo UI"/>
        </w:rPr>
        <w:t>その間、横になることは許されず、眠るときも立ったままでなくてはいけない。やがて三昧と呼ばれる高い集中状態に入ると、仏を目の当たりにするので、仏立三昧（ぶつりゅうざんまい）とも言われる。今でも堂内ではこの修行が行われているため、周囲の静寂を保つ必要がある。</w:t>
      </w:r>
    </w:p>
    <w:p>
      <w:pPr/>
      <w:r>
        <w:rPr>
          <w:rFonts w:ascii="Meiryo UI" w:hAnsi="Meiryo UI" w:eastAsia="Meiryo UI"/>
        </w:rPr>
        <w:t>常行堂は</w:t>
      </w:r>
      <w:r>
        <w:rPr>
          <w:rFonts w:ascii="Meiryo UI" w:hAnsi="Meiryo UI" w:eastAsia="Meiryo UI"/>
        </w:rPr>
        <w:t>東塔</w:t>
      </w:r>
      <w:r>
        <w:rPr>
          <w:rFonts w:ascii="Meiryo UI" w:hAnsi="Meiryo UI" w:eastAsia="Meiryo UI"/>
        </w:rPr>
        <w:t>、西塔、横川のそれぞれの地区にもかつてはあったが、現在は西塔の常行堂のみが残っている。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