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円仁（７９４〜８６４年）は仏教文化を吸収するため８３８年に唐に渡る際、赤山の神に守護を願い、願いがかなえば日本に帰国した後、禅院を建てて仏教を広め恩に報いると誓った。</w:t>
      </w:r>
      <w:r>
        <w:rPr>
          <w:rFonts w:ascii="Meiryo UI" w:hAnsi="Meiryo UI" w:eastAsia="Meiryo UI"/>
        </w:rPr>
        <w:t>9</w:t>
      </w:r>
      <w:r>
        <w:rPr>
          <w:rFonts w:ascii="Meiryo UI" w:hAnsi="Meiryo UI" w:eastAsia="Meiryo UI"/>
        </w:rPr>
        <w:t>年に渡る旅を終えて無事帰国を果たした円仁は、横川に赤山明神を勧請したが、禅院を建てることなく死去した。円仁の誓いを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果たすため、安慧（あんね　７９４－８６８？）をはじめとする円仁の弟子たちが仁和四年（８８８）に山麓に赤山禅院を建立した。その後、円仁の遺法に従い、横川の僧たちは如法堂の守護社として新たに社を建て、赤山明神祀った。これがのちの赤山宮とされる。</w:t>
      </w:r>
    </w:p>
    <w:p>
      <w:pPr/>
      <w:r>
        <w:rPr>
          <w:rFonts w:ascii="Meiryo UI" w:hAnsi="Meiryo UI" w:eastAsia="Meiryo UI"/>
        </w:rPr>
        <w:t>長寿と厄除け、方除けにご利益がある。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