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海住山寺：五重塔</w:t>
      </w:r>
    </w:p>
    <w:p>
      <w:pPr/>
    </w:p>
    <w:p>
      <w:pPr/>
      <w:r>
        <w:rPr>
          <w:rFonts w:ascii="Meiryo UI" w:hAnsi="Meiryo UI" w:eastAsia="Meiryo UI"/>
        </w:rPr>
        <w:t>海住山寺の五重塔は日本の国宝に指定されています。鎌倉時代の五重塔の貴重な遺構であり、総高</w:t>
      </w:r>
      <w:r>
        <w:rPr>
          <w:rFonts w:ascii="Meiryo UI" w:hAnsi="Meiryo UI" w:eastAsia="Meiryo UI"/>
        </w:rPr>
        <w:t>17.7あります。この塔はお釈迦様(シッダールタ)の遺骨である仏舎利を安置するために建てられました。 シッダールタが亡くなった時、彼の遺体は彼の弟子によって火葬されました。遺骨の骨片は「仏舎利」と呼ばれ、中興の解脱上人貞慶(1155</w:t>
      </w:r>
      <w:r>
        <w:rPr>
          <w:rFonts w:ascii="Meiryo UI" w:hAnsi="Meiryo UI" w:eastAsia="Meiryo UI"/>
        </w:rPr>
        <w:t>－</w:t>
      </w:r>
      <w:r>
        <w:rPr>
          <w:rFonts w:ascii="Meiryo UI" w:hAnsi="Meiryo UI" w:eastAsia="Meiryo UI"/>
        </w:rPr>
        <w:t>1213)が上皇から拝領した仏舎利二粒を海住山寺に安置しました。それらを祀るために、この五重塔は建てられました。五重塔が最初に建てられた時、5つの層だけで一番下の層（裳階）はありませんでし</w:t>
      </w:r>
      <w:r>
        <w:rPr>
          <w:rFonts w:ascii="Meiryo UI" w:hAnsi="Meiryo UI" w:eastAsia="Meiryo UI"/>
        </w:rPr>
        <w:t>たが、十数年後に裳階が取り付けられました。しかし、その後の修繕の際に、裳階は取り外されました。その後、</w:t>
      </w:r>
      <w:r>
        <w:rPr>
          <w:rFonts w:ascii="Meiryo UI" w:hAnsi="Meiryo UI" w:eastAsia="Meiryo UI"/>
        </w:rPr>
        <w:t>1962年に復元された時、裳階は再度取り付けられました。海住山寺五重塔には初重に裳階が付設されており、裳階は「重」の一つには数えられないものです。江戸時代から造られた裳階が付いている五重塔は、現在2つしか残っていません。海住山寺の塔はその2つの中の一つです。海住山寺の四天王はこの五重塔の中にありましたが、現在は奈良国立博物館へ寄託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