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25" w:rsidRDefault="001B7D25"/>
    <w:p w:rsidR="001B7D25" w:rsidRDefault="005653A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岩船寺</w:t>
      </w:r>
    </w:p>
    <w:p w:rsidR="001B7D25" w:rsidRDefault="001B7D25">
      <w:pPr>
        <w:rPr>
          <w:lang w:eastAsia="ja-JP"/>
        </w:rPr>
      </w:pPr>
    </w:p>
    <w:p w:rsidR="001B7D25" w:rsidRDefault="005653A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岩船寺は、京都府木津川市の静かな山の中にあります。四方を山の樹林に囲まれ、境内では、春、夏には梅、椿、桜、睡蓮そして特にアジサイの花々が咲き誇ります。そのため「花の寺」として親しまれています。そこかしこに咲くアジサイは</w:t>
      </w:r>
      <w:r>
        <w:rPr>
          <w:rFonts w:ascii="Meiryo UI" w:eastAsia="Meiryo UI" w:hAnsi="Meiryo UI"/>
          <w:lang w:eastAsia="ja-JP"/>
        </w:rPr>
        <w:t>30</w:t>
      </w:r>
      <w:r>
        <w:rPr>
          <w:rFonts w:ascii="Meiryo UI" w:eastAsia="Meiryo UI" w:hAnsi="Meiryo UI"/>
          <w:lang w:eastAsia="ja-JP"/>
        </w:rPr>
        <w:t>種類以上</w:t>
      </w:r>
      <w:r>
        <w:rPr>
          <w:rFonts w:ascii="Meiryo UI" w:eastAsia="Meiryo UI" w:hAnsi="Meiryo UI"/>
          <w:lang w:eastAsia="ja-JP"/>
        </w:rPr>
        <w:t>5000</w:t>
      </w:r>
      <w:r>
        <w:rPr>
          <w:rFonts w:ascii="Meiryo UI" w:eastAsia="Meiryo UI" w:hAnsi="Meiryo UI"/>
          <w:lang w:eastAsia="ja-JP"/>
        </w:rPr>
        <w:t>株ほどあり、アジサイの名所として有名で、山門の扁額にもアジサイの花が彫られています。重要文化財である三重塔は、木立の丘の麓に位置するため、珍しいことに、塔を間近かつ上から眺めることができます。岩船寺の本尊は、</w:t>
      </w:r>
      <w:r>
        <w:rPr>
          <w:rFonts w:ascii="Meiryo UI" w:eastAsia="Meiryo UI" w:hAnsi="Meiryo UI"/>
          <w:lang w:eastAsia="ja-JP"/>
        </w:rPr>
        <w:t>3m</w:t>
      </w:r>
      <w:r>
        <w:rPr>
          <w:rFonts w:ascii="Meiryo UI" w:eastAsia="Meiryo UI" w:hAnsi="Meiryo UI"/>
          <w:lang w:eastAsia="ja-JP"/>
        </w:rPr>
        <w:t>近い木像の阿弥陀如来で、もっとも古いものであると考えられています。</w:t>
      </w:r>
    </w:p>
    <w:p w:rsidR="001B7D25" w:rsidRDefault="001B7D25">
      <w:pPr>
        <w:rPr>
          <w:lang w:eastAsia="ja-JP"/>
        </w:rPr>
      </w:pPr>
    </w:p>
    <w:p w:rsidR="001B7D25" w:rsidRDefault="005653A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歴史</w:t>
      </w:r>
    </w:p>
    <w:p w:rsidR="001B7D25" w:rsidRDefault="001B7D25">
      <w:pPr>
        <w:rPr>
          <w:lang w:eastAsia="ja-JP"/>
        </w:rPr>
      </w:pPr>
    </w:p>
    <w:p w:rsidR="001B7D25" w:rsidRDefault="005653A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寺院の伝説によると、天皇の勅命により、仏教の教えを人々に広めたとして有名な行基によって、岩船寺は</w:t>
      </w:r>
      <w:r>
        <w:rPr>
          <w:rFonts w:ascii="Meiryo UI" w:eastAsia="Meiryo UI" w:hAnsi="Meiryo UI"/>
          <w:lang w:eastAsia="ja-JP"/>
        </w:rPr>
        <w:t>729</w:t>
      </w:r>
      <w:r>
        <w:rPr>
          <w:rFonts w:ascii="Meiryo UI" w:eastAsia="Meiryo UI" w:hAnsi="Meiryo UI"/>
          <w:lang w:eastAsia="ja-JP"/>
        </w:rPr>
        <w:t>年に創建されたと伝えられています。皇子の誕生を感謝した嵯峨天皇</w:t>
      </w:r>
      <w:r>
        <w:rPr>
          <w:rFonts w:ascii="Meiryo UI" w:eastAsia="Meiryo UI" w:hAnsi="Meiryo UI"/>
          <w:lang w:eastAsia="ja-JP"/>
        </w:rPr>
        <w:t>(786</w:t>
      </w:r>
      <w:r>
        <w:rPr>
          <w:rFonts w:ascii="Meiryo UI" w:eastAsia="Meiryo UI" w:hAnsi="Meiryo UI"/>
          <w:lang w:eastAsia="ja-JP"/>
        </w:rPr>
        <w:t>－</w:t>
      </w:r>
      <w:r>
        <w:rPr>
          <w:rFonts w:ascii="Meiryo UI" w:eastAsia="Meiryo UI" w:hAnsi="Meiryo UI"/>
          <w:lang w:eastAsia="ja-JP"/>
        </w:rPr>
        <w:t>842)</w:t>
      </w:r>
      <w:r>
        <w:rPr>
          <w:rFonts w:ascii="Meiryo UI" w:eastAsia="Meiryo UI" w:hAnsi="Meiryo UI"/>
          <w:lang w:eastAsia="ja-JP"/>
        </w:rPr>
        <w:t>により堂塔伽藍が整備</w:t>
      </w:r>
      <w:r>
        <w:rPr>
          <w:rFonts w:ascii="Meiryo UI" w:eastAsia="Meiryo UI" w:hAnsi="Meiryo UI"/>
          <w:lang w:eastAsia="ja-JP"/>
        </w:rPr>
        <w:t>され、</w:t>
      </w:r>
      <w:r>
        <w:rPr>
          <w:rFonts w:ascii="Meiryo UI" w:eastAsia="Meiryo UI" w:hAnsi="Meiryo UI"/>
          <w:lang w:eastAsia="ja-JP"/>
        </w:rPr>
        <w:t>813</w:t>
      </w:r>
      <w:r>
        <w:rPr>
          <w:rFonts w:ascii="Meiryo UI" w:eastAsia="Meiryo UI" w:hAnsi="Meiryo UI"/>
          <w:lang w:eastAsia="ja-JP"/>
        </w:rPr>
        <w:t>年に岩船寺の名がつけられたと言われています。また最盛期には、約</w:t>
      </w:r>
      <w:r>
        <w:rPr>
          <w:rFonts w:ascii="Meiryo UI" w:eastAsia="Meiryo UI" w:hAnsi="Meiryo UI"/>
          <w:lang w:eastAsia="ja-JP"/>
        </w:rPr>
        <w:t>1</w:t>
      </w:r>
      <w:r>
        <w:rPr>
          <w:rFonts w:ascii="Meiryo UI" w:eastAsia="Meiryo UI" w:hAnsi="Meiryo UI"/>
          <w:lang w:eastAsia="ja-JP"/>
        </w:rPr>
        <w:t>キロ四方にわたって</w:t>
      </w:r>
      <w:r>
        <w:rPr>
          <w:rFonts w:ascii="Meiryo UI" w:eastAsia="Meiryo UI" w:hAnsi="Meiryo UI"/>
          <w:lang w:eastAsia="ja-JP"/>
        </w:rPr>
        <w:t>39</w:t>
      </w:r>
      <w:r>
        <w:rPr>
          <w:rFonts w:ascii="Meiryo UI" w:eastAsia="Meiryo UI" w:hAnsi="Meiryo UI"/>
          <w:lang w:eastAsia="ja-JP"/>
        </w:rPr>
        <w:t>坊の寺塔がありました。しかし不運にも、</w:t>
      </w:r>
      <w:r>
        <w:rPr>
          <w:rFonts w:ascii="Meiryo UI" w:eastAsia="Meiryo UI" w:hAnsi="Meiryo UI"/>
          <w:lang w:eastAsia="ja-JP"/>
        </w:rPr>
        <w:t>1221</w:t>
      </w:r>
      <w:r>
        <w:rPr>
          <w:rFonts w:ascii="Meiryo UI" w:eastAsia="Meiryo UI" w:hAnsi="Meiryo UI"/>
          <w:lang w:eastAsia="ja-JP"/>
        </w:rPr>
        <w:t>年の兵火によりその全てを失ってしまいました。</w:t>
      </w:r>
    </w:p>
    <w:p w:rsidR="001B7D25" w:rsidRDefault="005653A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1442</w:t>
      </w:r>
      <w:r>
        <w:rPr>
          <w:rFonts w:ascii="Meiryo UI" w:eastAsia="Meiryo UI" w:hAnsi="Meiryo UI"/>
          <w:lang w:eastAsia="ja-JP"/>
        </w:rPr>
        <w:t>年、現在の三重塔は建立されました。本堂と本尊は、江戸時代（</w:t>
      </w:r>
      <w:r>
        <w:rPr>
          <w:rFonts w:ascii="Meiryo UI" w:eastAsia="Meiryo UI" w:hAnsi="Meiryo UI"/>
          <w:lang w:eastAsia="ja-JP"/>
        </w:rPr>
        <w:t>1603</w:t>
      </w:r>
      <w:r>
        <w:rPr>
          <w:rFonts w:ascii="Meiryo UI" w:eastAsia="Meiryo UI" w:hAnsi="Meiryo UI"/>
          <w:lang w:eastAsia="ja-JP"/>
        </w:rPr>
        <w:t>－</w:t>
      </w:r>
      <w:r>
        <w:rPr>
          <w:rFonts w:ascii="Meiryo UI" w:eastAsia="Meiryo UI" w:hAnsi="Meiryo UI"/>
          <w:lang w:eastAsia="ja-JP"/>
        </w:rPr>
        <w:t>1868</w:t>
      </w:r>
      <w:r>
        <w:rPr>
          <w:rFonts w:ascii="Meiryo UI" w:eastAsia="Meiryo UI" w:hAnsi="Meiryo UI"/>
          <w:lang w:eastAsia="ja-JP"/>
        </w:rPr>
        <w:t>）、当時日本を統治していた徳川家の寄進により修復されました。現在の本堂は、</w:t>
      </w:r>
      <w:r>
        <w:rPr>
          <w:rFonts w:ascii="Meiryo UI" w:eastAsia="Meiryo UI" w:hAnsi="Meiryo UI"/>
          <w:lang w:eastAsia="ja-JP"/>
        </w:rPr>
        <w:t>1966</w:t>
      </w:r>
      <w:r>
        <w:rPr>
          <w:rFonts w:ascii="Meiryo UI" w:eastAsia="Meiryo UI" w:hAnsi="Meiryo UI"/>
          <w:lang w:eastAsia="ja-JP"/>
        </w:rPr>
        <w:t>年に再建されました。</w:t>
      </w:r>
    </w:p>
    <w:p w:rsidR="001B7D25" w:rsidRDefault="001B7D25">
      <w:pPr>
        <w:rPr>
          <w:lang w:eastAsia="ja-JP"/>
        </w:rPr>
      </w:pPr>
    </w:p>
    <w:p w:rsidR="001B7D25" w:rsidRDefault="005653A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宝物と芸術品</w:t>
      </w:r>
    </w:p>
    <w:p w:rsidR="001B7D25" w:rsidRDefault="001B7D25">
      <w:pPr>
        <w:rPr>
          <w:lang w:eastAsia="ja-JP"/>
        </w:rPr>
      </w:pPr>
    </w:p>
    <w:p w:rsidR="001B7D25" w:rsidRDefault="005653A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岩船寺には、本堂と境内に祀られた重要文化財がいくつかあります。よく知られているのは、本尊である３</w:t>
      </w:r>
      <w:r>
        <w:rPr>
          <w:rFonts w:ascii="Meiryo UI" w:eastAsia="Meiryo UI" w:hAnsi="Meiryo UI"/>
          <w:lang w:eastAsia="ja-JP"/>
        </w:rPr>
        <w:t>m</w:t>
      </w:r>
      <w:r>
        <w:rPr>
          <w:rFonts w:ascii="Meiryo UI" w:eastAsia="Meiryo UI" w:hAnsi="Meiryo UI"/>
          <w:lang w:eastAsia="ja-JP"/>
        </w:rPr>
        <w:t>近い木像の阿弥陀如</w:t>
      </w:r>
      <w:r>
        <w:rPr>
          <w:rFonts w:ascii="Meiryo UI" w:eastAsia="Meiryo UI" w:hAnsi="Meiryo UI"/>
          <w:lang w:eastAsia="ja-JP"/>
        </w:rPr>
        <w:t>来（西方極楽浄土の仏様）、そして三重塔です。周辺地域は高品質の花崗岩で有名であるため、境内にも花崗岩できた多くの重要文化財が点在しています。</w:t>
      </w:r>
      <w:r>
        <w:rPr>
          <w:rFonts w:ascii="Meiryo UI" w:eastAsia="Meiryo UI" w:hAnsi="Meiryo UI"/>
          <w:lang w:eastAsia="ja-JP"/>
        </w:rPr>
        <w:t>5.5m</w:t>
      </w:r>
      <w:r>
        <w:rPr>
          <w:rFonts w:ascii="Meiryo UI" w:eastAsia="Meiryo UI" w:hAnsi="Meiryo UI"/>
          <w:lang w:eastAsia="ja-JP"/>
        </w:rPr>
        <w:t>の高さの石塔、またそれだけでなく寺伝によれば、奈良の有名な東大寺の僧侶の墓と伝えられているものもあります。</w:t>
      </w:r>
      <w:bookmarkStart w:id="0" w:name="_GoBack"/>
      <w:bookmarkEnd w:id="0"/>
    </w:p>
    <w:sectPr w:rsidR="001B7D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7D25"/>
    <w:rsid w:val="0029639D"/>
    <w:rsid w:val="00326F90"/>
    <w:rsid w:val="005653A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0425074D-0902-4554-B9FA-34E9D290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A228B-F4C2-4D05-B91B-1679B46A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generated by python-docx</dc:description>
  <cp:revision>2</cp:revision>
  <dcterms:created xsi:type="dcterms:W3CDTF">2013-12-23T23:15:00Z</dcterms:created>
  <dcterms:modified xsi:type="dcterms:W3CDTF">2023-01-17T09:04:00Z</dcterms:modified>
  <cp:category/>
</cp:coreProperties>
</file>