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堺町御門</w:t>
      </w:r>
    </w:p>
    <w:p>
      <w:pPr/>
      <w:r>
        <w:rPr>
          <w:rFonts w:ascii="Meiryo UI" w:hAnsi="Meiryo UI" w:eastAsia="Meiryo UI"/>
        </w:rPr>
        <w:t>1863年8月18日、</w:t>
      </w:r>
      <w:r>
        <w:rPr>
          <w:rFonts w:ascii="Meiryo UI" w:hAnsi="Meiryo UI" w:eastAsia="Meiryo UI"/>
        </w:rPr>
        <w:t>実権を握っていた7</w:t>
      </w:r>
      <w:r>
        <w:rPr>
          <w:rFonts w:ascii="Meiryo UI" w:hAnsi="Meiryo UI" w:eastAsia="Meiryo UI"/>
        </w:rPr>
        <w:t>人の公家</w:t>
      </w:r>
      <w:r>
        <w:rPr>
          <w:rFonts w:ascii="Meiryo UI" w:hAnsi="Meiryo UI" w:eastAsia="Meiryo UI"/>
        </w:rPr>
        <w:t>から権力を奪い返すために、</w:t>
      </w:r>
      <w:r>
        <w:rPr>
          <w:rFonts w:ascii="Meiryo UI" w:hAnsi="Meiryo UI" w:eastAsia="Meiryo UI"/>
        </w:rPr>
        <w:t>公家と藩勢力が協力して</w:t>
      </w:r>
      <w:r>
        <w:rPr>
          <w:rFonts w:ascii="Meiryo UI" w:hAnsi="Meiryo UI" w:eastAsia="Meiryo UI"/>
        </w:rPr>
        <w:t>クーデターを起こしました。天皇に政治的実権を戻し、外国人を追い払うことを</w:t>
      </w:r>
      <w:r>
        <w:rPr>
          <w:rFonts w:ascii="Meiryo UI" w:hAnsi="Meiryo UI" w:eastAsia="Meiryo UI"/>
        </w:rPr>
        <w:t>主張し</w:t>
      </w:r>
      <w:r>
        <w:rPr>
          <w:rFonts w:ascii="Meiryo UI" w:hAnsi="Meiryo UI" w:eastAsia="Meiryo UI"/>
        </w:rPr>
        <w:t>ていたグループの指導者達である、</w:t>
      </w:r>
      <w:r>
        <w:rPr>
          <w:rFonts w:ascii="Meiryo UI" w:hAnsi="Meiryo UI" w:eastAsia="Meiryo UI"/>
        </w:rPr>
        <w:t>三条実美や長州藩の追放</w:t>
      </w:r>
      <w:r>
        <w:rPr>
          <w:rFonts w:ascii="Meiryo UI" w:hAnsi="Meiryo UI" w:eastAsia="Meiryo UI"/>
        </w:rPr>
        <w:t>するため、強力な同盟が組まれました</w:t>
      </w:r>
      <w:r>
        <w:rPr>
          <w:rFonts w:ascii="Meiryo UI" w:hAnsi="Meiryo UI" w:eastAsia="Meiryo UI"/>
        </w:rPr>
        <w:t>。孝明天皇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中川宮</w:t>
      </w:r>
      <w:r>
        <w:rPr>
          <w:rFonts w:ascii="Meiryo UI" w:hAnsi="Meiryo UI" w:eastAsia="Meiryo UI"/>
        </w:rPr>
        <w:t>や</w:t>
      </w:r>
      <w:r>
        <w:rPr>
          <w:rFonts w:ascii="Meiryo UI" w:hAnsi="Meiryo UI" w:eastAsia="Meiryo UI"/>
        </w:rPr>
        <w:t>会津藩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薩摩藩</w:t>
      </w:r>
      <w:r>
        <w:rPr>
          <w:rFonts w:ascii="Meiryo UI" w:hAnsi="Meiryo UI" w:eastAsia="Meiryo UI"/>
        </w:rPr>
        <w:t>、また朝廷と幕府の融和を求めていた派閥の</w:t>
      </w:r>
      <w:r>
        <w:rPr>
          <w:rFonts w:ascii="Meiryo UI" w:hAnsi="Meiryo UI" w:eastAsia="Meiryo UI"/>
        </w:rPr>
        <w:t>貴族の一部</w:t>
      </w:r>
      <w:r>
        <w:rPr>
          <w:rFonts w:ascii="Meiryo UI" w:hAnsi="Meiryo UI" w:eastAsia="Meiryo UI"/>
        </w:rPr>
        <w:t>と行動を共にし、尊王攘夷派に対抗するために統一戦線を作り上げたのです。</w:t>
      </w:r>
    </w:p>
    <w:p>
      <w:pPr/>
    </w:p>
    <w:p>
      <w:pPr/>
      <w:r>
        <w:rPr>
          <w:rFonts w:ascii="Meiryo UI" w:hAnsi="Meiryo UI" w:eastAsia="Meiryo UI"/>
        </w:rPr>
        <w:t>境町御門の防御を任ぜられていた長州藩兵が駆けつけた時には、すでに会津藩と薩摩藩の兵士が門を占拠し、長州藩の兵士を御所から締め出していました。こうして、長州藩兵と</w:t>
      </w:r>
      <w:r>
        <w:rPr>
          <w:rFonts w:ascii="Meiryo UI" w:hAnsi="Meiryo UI" w:eastAsia="Meiryo UI"/>
        </w:rPr>
        <w:t>過激な</w:t>
      </w:r>
      <w:r>
        <w:rPr>
          <w:rFonts w:ascii="Meiryo UI" w:hAnsi="Meiryo UI" w:eastAsia="Meiryo UI"/>
        </w:rPr>
        <w:t>7人の公家たちは京から追われ、</w:t>
      </w:r>
      <w:r>
        <w:rPr>
          <w:rFonts w:ascii="Meiryo UI" w:hAnsi="Meiryo UI" w:eastAsia="Meiryo UI"/>
        </w:rPr>
        <w:t>本州南西部の</w:t>
      </w:r>
      <w:r>
        <w:rPr>
          <w:rFonts w:ascii="Meiryo UI" w:hAnsi="Meiryo UI" w:eastAsia="Meiryo UI"/>
        </w:rPr>
        <w:t>長州に落ちのびました。こうして、京都では朝廷と幕府との間に一時的な融和が実現したのです。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