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ab/>
      </w:r>
      <w:r>
        <w:rPr>
          <w:rFonts w:ascii="Meiryo UI" w:hAnsi="Meiryo UI" w:eastAsia="Meiryo UI"/>
        </w:rPr>
        <w:t>こ</w:t>
      </w:r>
      <w:r>
        <w:rPr>
          <w:rFonts w:ascii="Meiryo UI" w:hAnsi="Meiryo UI" w:eastAsia="Meiryo UI"/>
        </w:rPr>
        <w:t>れ</w:t>
      </w:r>
      <w:r>
        <w:rPr>
          <w:rFonts w:ascii="Meiryo UI" w:hAnsi="Meiryo UI" w:eastAsia="Meiryo UI"/>
        </w:rPr>
        <w:t>は1876年に完成した歴史的な｢銀の馬車道｣</w:t>
      </w:r>
      <w:r>
        <w:rPr>
          <w:rFonts w:ascii="Meiryo UI" w:hAnsi="Meiryo UI" w:eastAsia="Meiryo UI"/>
        </w:rPr>
        <w:t>（</w:t>
      </w:r>
      <w:r>
        <w:rPr>
          <w:rFonts w:ascii="Meiryo UI" w:hAnsi="Meiryo UI" w:eastAsia="Meiryo UI"/>
        </w:rPr>
        <w:t>現在は銀の馬車道として知られている生野鉱山寮馬車道）</w:t>
      </w:r>
      <w:r>
        <w:rPr>
          <w:rFonts w:ascii="Meiryo UI" w:hAnsi="Meiryo UI" w:eastAsia="Meiryo UI"/>
        </w:rPr>
        <w:t>の一部である。</w:t>
      </w:r>
      <w:r>
        <w:rPr>
          <w:rFonts w:ascii="Meiryo UI" w:hAnsi="Meiryo UI" w:eastAsia="Meiryo UI"/>
        </w:rPr>
        <w:t>この</w:t>
      </w:r>
      <w:r>
        <w:rPr>
          <w:rFonts w:ascii="Meiryo UI" w:hAnsi="Meiryo UI" w:eastAsia="Meiryo UI"/>
        </w:rPr>
        <w:t>道は兵庫県北部の山で採掘された銀や他の金属を姫路にある</w:t>
      </w:r>
      <w:r>
        <w:rPr>
          <w:rFonts w:ascii="Meiryo UI" w:hAnsi="Meiryo UI" w:eastAsia="Meiryo UI"/>
        </w:rPr>
        <w:t>飾磨津港</w:t>
      </w:r>
      <w:r>
        <w:rPr>
          <w:rFonts w:ascii="Meiryo UI" w:hAnsi="Meiryo UI" w:eastAsia="Meiryo UI"/>
        </w:rPr>
        <w:t>まで運ぶために建設された。その設計者であるフランス人の技師レオン・シスレー(1847</w:t>
      </w:r>
      <w:r>
        <w:rPr>
          <w:rFonts w:ascii="Meiryo UI" w:hAnsi="Meiryo UI" w:eastAsia="Meiryo UI"/>
        </w:rPr>
        <w:t>－1</w:t>
      </w:r>
      <w:r>
        <w:rPr>
          <w:rFonts w:ascii="Meiryo UI" w:hAnsi="Meiryo UI" w:eastAsia="Meiryo UI"/>
        </w:rPr>
        <w:t>978)は，当時ヨーロッパで広く用いられていたマカダム様式[</w:t>
      </w:r>
      <w:r>
        <w:rPr>
          <w:rFonts w:ascii="Meiryo UI" w:hAnsi="Meiryo UI" w:eastAsia="Meiryo UI"/>
        </w:rPr>
        <w:t>採石を用いる道路舗装様式</w:t>
      </w:r>
      <w:r>
        <w:rPr>
          <w:rFonts w:ascii="Meiryo UI" w:hAnsi="Meiryo UI" w:eastAsia="Meiryo UI"/>
        </w:rPr>
        <w:t>]の道路建設を採用した。その種の</w:t>
      </w:r>
      <w:r>
        <w:rPr>
          <w:rFonts w:ascii="Meiryo UI" w:hAnsi="Meiryo UI" w:eastAsia="Meiryo UI"/>
        </w:rPr>
        <w:t>日本の</w:t>
      </w:r>
      <w:r>
        <w:rPr>
          <w:rFonts w:ascii="Meiryo UI" w:hAnsi="Meiryo UI" w:eastAsia="Meiryo UI"/>
        </w:rPr>
        <w:t>最初のものとして，銀の馬車道は明治時代(1867</w:t>
      </w:r>
      <w:r>
        <w:rPr>
          <w:rFonts w:ascii="Meiryo UI" w:hAnsi="Meiryo UI" w:eastAsia="Meiryo UI"/>
        </w:rPr>
        <w:t>－</w:t>
      </w:r>
      <w:r>
        <w:rPr>
          <w:rFonts w:ascii="Meiryo UI" w:hAnsi="Meiryo UI" w:eastAsia="Meiryo UI"/>
        </w:rPr>
        <w:t>1912)の産業化の例である。</w:t>
      </w:r>
    </w:p>
    <w:p>
      <w:pPr/>
      <w:r>
        <w:rPr>
          <w:rFonts w:ascii="Meiryo UI" w:hAnsi="Meiryo UI" w:eastAsia="Meiryo UI"/>
        </w:rPr>
        <w:t>ここでは，初めの頃の道路の一部がおよそ100メートルの距離であるが，桜の木で縁取られた江戸時代の池の周りを巡っている。道路の両側を支えるために使われた大きな</w:t>
      </w:r>
      <w:r>
        <w:rPr>
          <w:rFonts w:ascii="Meiryo UI" w:hAnsi="Meiryo UI" w:eastAsia="Meiryo UI"/>
        </w:rPr>
        <w:t>石垣</w:t>
      </w:r>
      <w:r>
        <w:rPr>
          <w:rFonts w:ascii="Meiryo UI" w:hAnsi="Meiryo UI" w:eastAsia="Meiryo UI"/>
        </w:rPr>
        <w:t>はその縁に沿って見ることができる。ここがすべての建設の層が手を触れられないままで元の状態で保存されている道路の唯一の部分である。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