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Century" w:hAnsi="Century"/>
        </w:rPr>
        <w:t>100</w:t>
      </w:r>
      <w:r>
        <w:rPr>
          <w:rFonts w:ascii="Century" w:hAnsi="Century"/>
        </w:rPr>
        <w:t>メートルに伸びる歴史的な｢銀の馬車道｣（</w:t>
      </w:r>
      <w:r>
        <w:rPr>
          <w:rFonts w:ascii="Century" w:hAnsi="Century"/>
        </w:rPr>
        <w:t>現在は銀の馬車道として知られている生野鉱山寮馬車道）は、神河に保存されている</w:t>
      </w:r>
      <w:r>
        <w:rPr>
          <w:rFonts w:ascii="Century" w:hAnsi="Century"/>
        </w:rPr>
        <w:t>。</w:t>
      </w:r>
      <w:r>
        <w:rPr>
          <w:rFonts w:ascii="Century" w:hAnsi="Century"/>
        </w:rPr>
        <w:t>1876</w:t>
      </w:r>
      <w:r>
        <w:rPr>
          <w:rFonts w:ascii="Century" w:hAnsi="Century"/>
        </w:rPr>
        <w:t>年に，この道路はマカダム技術を使って建設された日本で初の道路であった</w:t>
      </w:r>
    </w:p>
    <w:p>
      <w:pPr/>
      <w:r>
        <w:rPr>
          <w:rFonts w:ascii="Century" w:hAnsi="Century"/>
        </w:rPr>
        <w:t>桜の木で縁取られた池の周りを巡っており，道路のこの部分は</w:t>
      </w:r>
      <w:r>
        <w:rPr>
          <w:rFonts w:ascii="Century" w:hAnsi="Century"/>
        </w:rPr>
        <w:t>しっかりと保存され、</w:t>
      </w:r>
      <w:r>
        <w:rPr>
          <w:rFonts w:ascii="Century" w:hAnsi="Century"/>
        </w:rPr>
        <w:t>2016</w:t>
      </w:r>
      <w:r>
        <w:rPr>
          <w:rFonts w:ascii="Century" w:hAnsi="Century"/>
        </w:rPr>
        <w:t>年にその建設を研究するために道路の一部が発掘され</w:t>
      </w:r>
      <w:r>
        <w:rPr>
          <w:rFonts w:ascii="Century" w:hAnsi="Century"/>
        </w:rPr>
        <w:t>た。</w:t>
      </w:r>
      <w:r>
        <w:rPr>
          <w:rFonts w:ascii="Century" w:hAnsi="Century"/>
        </w:rPr>
        <w:t>景観もまた</w:t>
      </w:r>
      <w:r>
        <w:rPr>
          <w:rFonts w:ascii="Century" w:hAnsi="Century"/>
        </w:rPr>
        <w:t>19</w:t>
      </w:r>
      <w:r>
        <w:rPr>
          <w:rFonts w:ascii="Century" w:hAnsi="Century"/>
        </w:rPr>
        <w:t>世紀後半以来ほとんど変わっていない。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