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100メートルに伸びている歴史的な｢銀の馬車道｣（</w:t>
      </w:r>
      <w:r>
        <w:rPr>
          <w:rFonts w:ascii="Meiryo UI" w:hAnsi="Meiryo UI" w:eastAsia="Meiryo UI"/>
        </w:rPr>
        <w:t>現在は銀の馬車道として知られている生野鉱山寮馬車道）は神河町にある</w:t>
      </w:r>
      <w:r>
        <w:rPr>
          <w:rFonts w:ascii="Meiryo UI" w:hAnsi="Meiryo UI" w:eastAsia="Meiryo UI"/>
        </w:rPr>
        <w:t>兵庫県北部の銀山と姫路にある</w:t>
      </w:r>
      <w:r>
        <w:rPr>
          <w:rFonts w:ascii="Meiryo UI" w:hAnsi="Meiryo UI" w:eastAsia="Meiryo UI"/>
        </w:rPr>
        <w:t>飾磨津</w:t>
      </w:r>
      <w:r>
        <w:rPr>
          <w:rFonts w:ascii="Meiryo UI" w:hAnsi="Meiryo UI" w:eastAsia="Meiryo UI"/>
        </w:rPr>
        <w:t>港を結んでいて，その道路はフランス人</w:t>
      </w:r>
      <w:r>
        <w:rPr>
          <w:rFonts w:ascii="Meiryo UI" w:hAnsi="Meiryo UI" w:eastAsia="Meiryo UI"/>
        </w:rPr>
        <w:t>技師レオン・シスレー(1847－</w:t>
      </w:r>
      <w:r>
        <w:rPr>
          <w:rFonts w:ascii="Meiryo UI" w:hAnsi="Meiryo UI" w:eastAsia="Meiryo UI"/>
        </w:rPr>
        <w:t>18</w:t>
      </w:r>
      <w:r>
        <w:rPr>
          <w:rFonts w:ascii="Meiryo UI" w:hAnsi="Meiryo UI" w:eastAsia="Meiryo UI"/>
        </w:rPr>
        <w:t>78)に設計され，1876年に完成した。それは日本で初めてのもので，ピエール・マリー・ジェローム・トレサギュー(1716－</w:t>
      </w:r>
      <w:r>
        <w:rPr>
          <w:rFonts w:ascii="Meiryo UI" w:hAnsi="Meiryo UI" w:eastAsia="Meiryo UI"/>
        </w:rPr>
        <w:t>17</w:t>
      </w:r>
      <w:r>
        <w:rPr>
          <w:rFonts w:ascii="Meiryo UI" w:hAnsi="Meiryo UI" w:eastAsia="Meiryo UI"/>
        </w:rPr>
        <w:t>96)が開発したフランスの道路設計をスコットランド人のジョン・ルードン・マカダム(1756－1836)のマカダム建設様式を組み合わされたものである。その完成により明治時代(1867－1912)を通して続くことになる日本の産業化の時流が予期された。</w:t>
      </w:r>
    </w:p>
    <w:p>
      <w:pPr/>
      <w:r>
        <w:rPr>
          <w:rFonts w:ascii="Meiryo UI" w:hAnsi="Meiryo UI" w:eastAsia="Meiryo UI"/>
        </w:rPr>
        <w:t>道路のこの一区画は桜の木で縁取られた池を巡っており，周辺の光景は建設以来ほとんど変わっていない。その優れた保存性のため，この延びている道路の一部が2016年に掘り起こされ道路建設技術に光明を投じることとなっ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