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この石でできた記念碑は</w:t>
      </w:r>
      <w:r>
        <w:rPr>
          <w:rFonts w:ascii="Meiryo UI" w:hAnsi="Meiryo UI" w:eastAsia="Meiryo UI"/>
        </w:rPr>
        <w:t>1876</w:t>
      </w:r>
      <w:r>
        <w:rPr>
          <w:rFonts w:ascii="Meiryo UI" w:hAnsi="Meiryo UI" w:eastAsia="Meiryo UI"/>
        </w:rPr>
        <w:t>年の｢銀の馬車道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銀山の馬車道</w:t>
      </w:r>
      <w:r>
        <w:rPr>
          <w:rFonts w:ascii="Meiryo UI" w:hAnsi="Meiryo UI" w:eastAsia="Meiryo UI"/>
        </w:rPr>
        <w:t>)｣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現在は銀の馬車道として知られている生野鉱山寮馬車道）</w:t>
      </w:r>
      <w:r>
        <w:rPr>
          <w:rFonts w:ascii="Meiryo UI" w:hAnsi="Meiryo UI" w:eastAsia="Meiryo UI"/>
        </w:rPr>
        <w:t>の完成を祝うものである。道路は兵庫県北部の鉱山と｢</w:t>
      </w:r>
      <w:r>
        <w:rPr>
          <w:rFonts w:ascii="Meiryo UI" w:hAnsi="Meiryo UI" w:eastAsia="Meiryo UI"/>
        </w:rPr>
        <w:t>飾磨津荷揚げ波止場(現姫路港の一部)｣を結んでいた。1865年の薩摩代表団の一人</w:t>
      </w:r>
      <w:r>
        <w:rPr>
          <w:rFonts w:ascii="Meiryo UI" w:hAnsi="Meiryo UI" w:eastAsia="Meiryo UI"/>
        </w:rPr>
        <w:t>朝倉盛明</w:t>
      </w:r>
      <w:r>
        <w:rPr>
          <w:rFonts w:ascii="Meiryo UI" w:hAnsi="Meiryo UI" w:eastAsia="Meiryo UI"/>
        </w:rPr>
        <w:t>(1843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1925)とフランス人技師レオン･シスレー(1847</w:t>
      </w:r>
      <w:r>
        <w:rPr>
          <w:rFonts w:ascii="Meiryo UI" w:hAnsi="Meiryo UI" w:eastAsia="Meiryo UI"/>
        </w:rPr>
        <w:t>－1</w:t>
      </w:r>
      <w:r>
        <w:rPr>
          <w:rFonts w:ascii="Meiryo UI" w:hAnsi="Meiryo UI" w:eastAsia="Meiryo UI"/>
        </w:rPr>
        <w:t>878)が3年を掛けて完成させた。ひとつの困難な側面は橋で，橋は49キロメートルの道路に20以上あった。これらの橋で最も難しかったのは薮田橋で，建設が終了したときに生野橋と改名された。この記念碑は新しい道路完成の</w:t>
      </w:r>
      <w:r>
        <w:rPr>
          <w:rFonts w:ascii="Meiryo UI" w:hAnsi="Meiryo UI" w:eastAsia="Meiryo UI"/>
        </w:rPr>
        <w:t>最大の</w:t>
      </w:r>
      <w:r>
        <w:rPr>
          <w:rFonts w:ascii="Meiryo UI" w:hAnsi="Meiryo UI" w:eastAsia="Meiryo UI"/>
        </w:rPr>
        <w:t>の障害を記念するため</w:t>
      </w:r>
      <w:r>
        <w:rPr>
          <w:rFonts w:ascii="Meiryo UI" w:hAnsi="Meiryo UI" w:eastAsia="Meiryo UI"/>
        </w:rPr>
        <w:t>近くに</w:t>
      </w:r>
      <w:r>
        <w:rPr>
          <w:rFonts w:ascii="Meiryo UI" w:hAnsi="Meiryo UI" w:eastAsia="Meiryo UI"/>
        </w:rPr>
        <w:t>建てられた。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