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三木家の邸宅は</w:t>
      </w:r>
      <w:r>
        <w:rPr>
          <w:rFonts w:ascii="Meiryo UI" w:hAnsi="Meiryo UI" w:eastAsia="Meiryo UI"/>
        </w:rPr>
        <w:t>福崎</w:t>
      </w:r>
      <w:r>
        <w:rPr>
          <w:rFonts w:ascii="Meiryo UI" w:hAnsi="Meiryo UI" w:eastAsia="Meiryo UI"/>
        </w:rPr>
        <w:t>の著名な役人一家の家であり政治を行う場所であった。その敷地の初期の建造物は1697年にさかのぼり，段階的に建築が続いた。1874年，新しい｢銀の馬車道(銀山の馬車道)｣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現在は銀の馬車道として知られている生野鉱山寮馬車道）</w:t>
      </w:r>
      <w:r>
        <w:rPr>
          <w:rFonts w:ascii="Meiryo UI" w:hAnsi="Meiryo UI" w:eastAsia="Meiryo UI"/>
        </w:rPr>
        <w:t>の建設が始まると，家の前の土地が1.8メートル引き下がることとなり，そのため新しい正面玄関と南側の塀が必要となった。</w:t>
      </w:r>
    </w:p>
    <w:p>
      <w:pPr/>
      <w:r>
        <w:rPr>
          <w:rFonts w:ascii="Meiryo UI" w:hAnsi="Meiryo UI" w:eastAsia="Meiryo UI"/>
        </w:rPr>
        <w:t>1885</w:t>
      </w:r>
      <w:r>
        <w:rPr>
          <w:rFonts w:ascii="Meiryo UI" w:hAnsi="Meiryo UI" w:eastAsia="Meiryo UI"/>
        </w:rPr>
        <w:t>年，その邸宅は｢日本民俗学の父｣となった学者である若き柳田国男（1</w:t>
      </w:r>
      <w:r>
        <w:rPr>
          <w:rFonts w:ascii="Meiryo UI" w:hAnsi="Meiryo UI" w:eastAsia="Meiryo UI"/>
        </w:rPr>
        <w:t>875-1962</w:t>
      </w:r>
      <w:r>
        <w:rPr>
          <w:rFonts w:ascii="Meiryo UI" w:hAnsi="Meiryo UI" w:eastAsia="Meiryo UI"/>
        </w:rPr>
        <w:t>）が住むことを引き受けた。当時</w:t>
      </w:r>
      <w:r>
        <w:rPr>
          <w:rFonts w:ascii="Meiryo UI" w:hAnsi="Meiryo UI" w:eastAsia="Meiryo UI"/>
        </w:rPr>
        <w:t>11</w:t>
      </w:r>
      <w:r>
        <w:rPr>
          <w:rFonts w:ascii="Meiryo UI" w:hAnsi="Meiryo UI" w:eastAsia="Meiryo UI"/>
        </w:rPr>
        <w:t>歳だった彼は三木家の蔵書を幅広く読み，それが彼の将来の探求への大きな影響を与える経験となった。</w:t>
      </w:r>
    </w:p>
    <w:p>
      <w:pPr/>
      <w:r>
        <w:rPr>
          <w:rFonts w:ascii="Meiryo UI" w:hAnsi="Meiryo UI" w:eastAsia="Meiryo UI"/>
        </w:rPr>
        <w:t>1972</w:t>
      </w:r>
      <w:r>
        <w:rPr>
          <w:rFonts w:ascii="Meiryo UI" w:hAnsi="Meiryo UI" w:eastAsia="Meiryo UI"/>
        </w:rPr>
        <w:t>年，三木家の</w:t>
      </w:r>
      <w:r>
        <w:rPr>
          <w:rFonts w:ascii="Meiryo UI" w:hAnsi="Meiryo UI" w:eastAsia="Meiryo UI"/>
        </w:rPr>
        <w:t>邸宅</w:t>
      </w:r>
      <w:r>
        <w:rPr>
          <w:rFonts w:ascii="Meiryo UI" w:hAnsi="Meiryo UI" w:eastAsia="Meiryo UI"/>
        </w:rPr>
        <w:t>は兵庫県の重要文化財に指定された。</w:t>
      </w:r>
      <w:r>
        <w:rPr>
          <w:rFonts w:ascii="Meiryo UI" w:hAnsi="Meiryo UI" w:eastAsia="Meiryo UI"/>
        </w:rPr>
        <w:t>2010</w:t>
      </w:r>
      <w:r>
        <w:rPr>
          <w:rFonts w:ascii="Meiryo UI" w:hAnsi="Meiryo UI" w:eastAsia="Meiryo UI"/>
        </w:rPr>
        <w:t>年から</w:t>
      </w:r>
      <w:r>
        <w:rPr>
          <w:rFonts w:ascii="Meiryo UI" w:hAnsi="Meiryo UI" w:eastAsia="Meiryo UI"/>
        </w:rPr>
        <w:t>2016</w:t>
      </w:r>
      <w:r>
        <w:rPr>
          <w:rFonts w:ascii="Meiryo UI" w:hAnsi="Meiryo UI" w:eastAsia="Meiryo UI"/>
        </w:rPr>
        <w:t>年にかけての大きな</w:t>
      </w:r>
      <w:r>
        <w:rPr>
          <w:rFonts w:ascii="Meiryo UI" w:hAnsi="Meiryo UI" w:eastAsia="Meiryo UI"/>
        </w:rPr>
        <w:t>改築</w:t>
      </w:r>
      <w:r>
        <w:rPr>
          <w:rFonts w:ascii="Meiryo UI" w:hAnsi="Meiryo UI" w:eastAsia="Meiryo UI"/>
        </w:rPr>
        <w:t>はできるだけ多くの元の材料を再利用し，正面の事務室と生活空間が</w:t>
      </w:r>
      <w:r>
        <w:rPr>
          <w:rFonts w:ascii="Meiryo UI" w:hAnsi="Meiryo UI" w:eastAsia="Meiryo UI"/>
        </w:rPr>
        <w:t>復元</w:t>
      </w:r>
      <w:r>
        <w:rPr>
          <w:rFonts w:ascii="Meiryo UI" w:hAnsi="Meiryo UI" w:eastAsia="Meiryo UI"/>
        </w:rPr>
        <w:t>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