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Century" w:hAnsi="Century"/>
        </w:rPr>
        <w:t>三木家邸宅は，</w:t>
      </w:r>
      <w:r>
        <w:rPr>
          <w:rFonts w:ascii="Century" w:hAnsi="Century"/>
        </w:rPr>
        <w:t>1655</w:t>
      </w:r>
      <w:r>
        <w:rPr>
          <w:rFonts w:ascii="Century" w:hAnsi="Century"/>
        </w:rPr>
        <w:t>年に福崎に居住することになった著名な地元役人であった三木家の住まいであった。彼らの住まいの建築は</w:t>
      </w:r>
      <w:r>
        <w:rPr>
          <w:rFonts w:ascii="Century" w:hAnsi="Century"/>
        </w:rPr>
        <w:t>1697</w:t>
      </w:r>
      <w:r>
        <w:rPr>
          <w:rFonts w:ascii="Century" w:hAnsi="Century"/>
        </w:rPr>
        <w:t>年に始まり，明治時代初期</w:t>
      </w:r>
      <w:r>
        <w:rPr>
          <w:rFonts w:ascii="Century" w:hAnsi="Century"/>
        </w:rPr>
        <w:t>(1867</w:t>
      </w:r>
      <w:r>
        <w:rPr>
          <w:rFonts w:ascii="Century" w:hAnsi="Century"/>
        </w:rPr>
        <w:t>－</w:t>
      </w:r>
      <w:r>
        <w:rPr>
          <w:rFonts w:ascii="Century" w:hAnsi="Century"/>
        </w:rPr>
        <w:t>1</w:t>
      </w:r>
      <w:r>
        <w:rPr>
          <w:rFonts w:ascii="Century" w:hAnsi="Century"/>
        </w:rPr>
        <w:t>912)</w:t>
      </w:r>
      <w:r>
        <w:rPr>
          <w:rFonts w:ascii="Century" w:hAnsi="Century"/>
        </w:rPr>
        <w:t>まで段階的に続いた。</w:t>
      </w:r>
      <w:r>
        <w:rPr>
          <w:rFonts w:ascii="Century" w:hAnsi="Century"/>
        </w:rPr>
        <w:t>1874</w:t>
      </w:r>
      <w:r>
        <w:rPr>
          <w:rFonts w:ascii="Century" w:hAnsi="Century"/>
        </w:rPr>
        <w:t>年に彼らの所有地が新しい｢銀の馬車道</w:t>
      </w:r>
      <w:r>
        <w:rPr>
          <w:rFonts w:ascii="Century" w:hAnsi="Century"/>
        </w:rPr>
        <w:t>(</w:t>
      </w:r>
      <w:r>
        <w:rPr>
          <w:rFonts w:ascii="Century" w:hAnsi="Century"/>
        </w:rPr>
        <w:t>銀山の馬車道</w:t>
      </w:r>
      <w:r>
        <w:rPr>
          <w:rFonts w:ascii="Century" w:hAnsi="Century"/>
        </w:rPr>
        <w:t>)</w:t>
      </w:r>
      <w:r>
        <w:rPr>
          <w:rFonts w:ascii="Century" w:hAnsi="Century"/>
        </w:rPr>
        <w:t>｣</w:t>
      </w:r>
      <w:r>
        <w:rPr>
          <w:rFonts w:ascii="Century" w:hAnsi="Century"/>
        </w:rPr>
        <w:t>（</w:t>
      </w:r>
      <w:r>
        <w:rPr>
          <w:rFonts w:ascii="Century" w:hAnsi="Century"/>
        </w:rPr>
        <w:t>現在は銀の馬車道として知られている生野鉱山寮馬車道）</w:t>
      </w:r>
      <w:r>
        <w:rPr>
          <w:rFonts w:ascii="Century" w:hAnsi="Century"/>
        </w:rPr>
        <w:t>を造るために</w:t>
      </w:r>
      <w:r>
        <w:rPr>
          <w:rFonts w:ascii="Century" w:hAnsi="Century"/>
        </w:rPr>
        <w:t>1.8</w:t>
      </w:r>
      <w:r>
        <w:rPr>
          <w:rFonts w:ascii="Century" w:hAnsi="Century"/>
        </w:rPr>
        <w:t>メートル</w:t>
      </w:r>
      <w:r>
        <w:rPr>
          <w:rFonts w:ascii="Century" w:hAnsi="Century"/>
        </w:rPr>
        <w:t>後方に</w:t>
      </w:r>
      <w:r>
        <w:rPr>
          <w:rFonts w:ascii="Century" w:hAnsi="Century"/>
        </w:rPr>
        <w:t>移動させられた。</w:t>
      </w:r>
    </w:p>
    <w:p>
      <w:pPr/>
      <w:r>
        <w:rPr>
          <w:rFonts w:ascii="Century" w:hAnsi="Century"/>
        </w:rPr>
        <w:t>その学問の伝統で知られていたので，三木家は若い柳田国男（</w:t>
      </w:r>
      <w:r>
        <w:rPr>
          <w:rFonts w:ascii="Century" w:hAnsi="Century"/>
        </w:rPr>
        <w:t>1</w:t>
      </w:r>
      <w:r>
        <w:rPr>
          <w:rFonts w:ascii="Century" w:hAnsi="Century"/>
        </w:rPr>
        <w:t>875-1962</w:t>
      </w:r>
      <w:r>
        <w:rPr>
          <w:rFonts w:ascii="Century" w:hAnsi="Century"/>
        </w:rPr>
        <w:t>）にとっては理想的なホスト･ファミリーであった。その柳田はその屋敷で彼らの蔵書を読んで</w:t>
      </w:r>
      <w:r>
        <w:rPr>
          <w:rFonts w:ascii="Century" w:hAnsi="Century"/>
        </w:rPr>
        <w:t>1</w:t>
      </w:r>
      <w:r>
        <w:rPr>
          <w:rFonts w:ascii="Century" w:hAnsi="Century"/>
        </w:rPr>
        <w:t>年過ごした。この経験のおかげで｢日本の民俗学の父｣として彼の将来の探求心が鼓舞されることになった。</w:t>
      </w:r>
    </w:p>
    <w:p>
      <w:pPr/>
      <w:r>
        <w:rPr>
          <w:rFonts w:ascii="Century" w:hAnsi="Century"/>
        </w:rPr>
        <w:t>1972</w:t>
      </w:r>
      <w:r>
        <w:rPr>
          <w:rFonts w:ascii="Century" w:hAnsi="Century"/>
        </w:rPr>
        <w:t>年，三木家の邸宅は県の重要文化財に指定され，</w:t>
      </w:r>
      <w:r>
        <w:rPr>
          <w:rFonts w:ascii="Century" w:hAnsi="Century"/>
        </w:rPr>
        <w:t>2010</w:t>
      </w:r>
      <w:r>
        <w:rPr>
          <w:rFonts w:ascii="Century" w:hAnsi="Century"/>
        </w:rPr>
        <w:t>年には三木家の</w:t>
      </w:r>
      <w:r>
        <w:rPr>
          <w:rFonts w:ascii="Century" w:hAnsi="Century"/>
        </w:rPr>
        <w:t>11</w:t>
      </w:r>
      <w:r>
        <w:rPr>
          <w:rFonts w:ascii="Century" w:hAnsi="Century"/>
        </w:rPr>
        <w:t>代目当主がそれを福崎町に寄付した。母屋の改修が始まり</w:t>
      </w:r>
      <w:r>
        <w:rPr>
          <w:rFonts w:ascii="Century" w:hAnsi="Century"/>
        </w:rPr>
        <w:t>2016</w:t>
      </w:r>
      <w:r>
        <w:rPr>
          <w:rFonts w:ascii="Century" w:hAnsi="Century"/>
        </w:rPr>
        <w:t>年に完成された。今では県で最もよく保存された江戸時代</w:t>
      </w:r>
      <w:r>
        <w:rPr>
          <w:rFonts w:ascii="Century" w:hAnsi="Century"/>
        </w:rPr>
        <w:t>(1</w:t>
      </w:r>
      <w:r>
        <w:rPr>
          <w:rFonts w:ascii="Century" w:hAnsi="Century"/>
        </w:rPr>
        <w:t>603-1867)</w:t>
      </w:r>
      <w:r>
        <w:rPr>
          <w:rFonts w:ascii="Century" w:hAnsi="Century"/>
        </w:rPr>
        <w:t>の屋敷の一つとなっている。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