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辻川町は有名な日本の学者で民俗学者であった柳田国男</w:t>
      </w:r>
      <w:r>
        <w:rPr>
          <w:rFonts w:ascii="Meiryo UI" w:hAnsi="Meiryo UI" w:eastAsia="Meiryo UI"/>
        </w:rPr>
        <w:t>(1875</w:t>
      </w:r>
      <w:r>
        <w:rPr>
          <w:rFonts w:ascii="Meiryo UI" w:hAnsi="Meiryo UI" w:eastAsia="Meiryo UI"/>
        </w:rPr>
        <w:t>－</w:t>
      </w:r>
      <w:r>
        <w:rPr>
          <w:rFonts w:ascii="Meiryo UI" w:hAnsi="Meiryo UI" w:eastAsia="Meiryo UI"/>
        </w:rPr>
        <w:t>1962)</w:t>
      </w:r>
      <w:r>
        <w:rPr>
          <w:rFonts w:ascii="Meiryo UI" w:hAnsi="Meiryo UI" w:eastAsia="Meiryo UI"/>
        </w:rPr>
        <w:t>の生誕地である。彼の幼少の頃の家は今，福崎市によって所有され，一般に公開されている。</w:t>
      </w:r>
    </w:p>
    <w:p>
      <w:pPr/>
      <w:r>
        <w:rPr>
          <w:rFonts w:ascii="Meiryo UI" w:hAnsi="Meiryo UI" w:eastAsia="Meiryo UI"/>
        </w:rPr>
        <w:t>地域の伝承の研究において，柳田は｢妖怪｣，すなわち超自然界の生き物に関する伝説物語に特に興味を示した。従って，近所にある辻川山公園にはたくさんの｢妖怪｣の像と二つの動く｢妖怪｣のアトラクションがある。</w:t>
      </w:r>
      <w:r>
        <w:rPr>
          <w:rFonts w:ascii="Meiryo UI" w:hAnsi="Meiryo UI" w:eastAsia="Meiryo UI"/>
        </w:rPr>
        <w:t>15</w:t>
      </w:r>
      <w:r>
        <w:rPr>
          <w:rFonts w:ascii="Meiryo UI" w:hAnsi="Meiryo UI" w:eastAsia="Meiryo UI"/>
        </w:rPr>
        <w:t>分ごとに</w:t>
      </w:r>
      <w:r>
        <w:rPr>
          <w:rFonts w:ascii="Meiryo UI" w:hAnsi="Meiryo UI" w:eastAsia="Meiryo UI"/>
        </w:rPr>
        <w:t>3</w:t>
      </w:r>
      <w:r>
        <w:rPr>
          <w:rFonts w:ascii="Meiryo UI" w:hAnsi="Meiryo UI" w:eastAsia="Meiryo UI"/>
        </w:rPr>
        <w:t>匹の河童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川に住む妖怪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が池から出てきて，数分後翼を持つ｢天狗｣が小さな塔から飛び出す。公園の周囲にある看板にそれらの像の説明があり，そこに住んでいる特定の｢妖怪｣を特徴付ける話も含んでいる。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