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rFonts w:ascii="Meiryo UI" w:hAnsi="Meiryo UI" w:eastAsia="Meiryo UI"/>
        </w:rPr>
        <w:t>屋形町は兵庫の北部にある鉱山と姫路の港の間に位置し，旅人にとっては重要な宿場町であった。江戸時代</w:t>
      </w:r>
      <w:r>
        <w:rPr>
          <w:rFonts w:ascii="Meiryo UI" w:hAnsi="Meiryo UI" w:eastAsia="Meiryo UI"/>
        </w:rPr>
        <w:t>(1603</w:t>
      </w:r>
      <w:r>
        <w:rPr>
          <w:rFonts w:ascii="Meiryo UI" w:hAnsi="Meiryo UI" w:eastAsia="Meiryo UI"/>
        </w:rPr>
        <w:t>－</w:t>
      </w:r>
      <w:r>
        <w:rPr>
          <w:rFonts w:ascii="Meiryo UI" w:hAnsi="Meiryo UI" w:eastAsia="Meiryo UI"/>
        </w:rPr>
        <w:t>1867)</w:t>
      </w:r>
      <w:r>
        <w:rPr>
          <w:rFonts w:ascii="Meiryo UI" w:hAnsi="Meiryo UI" w:eastAsia="Meiryo UI"/>
        </w:rPr>
        <w:t>には，鉱山から採取される銀は主に徒歩で輸送されていた。政府の収入源として銀は重要であったため，役人はその安全性を確認するためにしばしば屋形町を訪れていた。1868年の</w:t>
      </w:r>
      <w:r>
        <w:rPr>
          <w:rFonts w:ascii="Meiryo UI" w:hAnsi="Meiryo UI" w:eastAsia="Meiryo UI"/>
        </w:rPr>
        <w:t>明治</w:t>
      </w:r>
      <w:r>
        <w:rPr>
          <w:rFonts w:ascii="Meiryo UI" w:hAnsi="Meiryo UI" w:eastAsia="Meiryo UI"/>
        </w:rPr>
        <w:t>維新後</w:t>
      </w:r>
      <w:r>
        <w:rPr>
          <w:rFonts w:ascii="Meiryo UI" w:hAnsi="Meiryo UI" w:eastAsia="Meiryo UI"/>
        </w:rPr>
        <w:t>に</w:t>
      </w:r>
      <w:r>
        <w:rPr>
          <w:rFonts w:ascii="Meiryo UI" w:hAnsi="Meiryo UI" w:eastAsia="Meiryo UI"/>
        </w:rPr>
        <w:t>、明治政府</w:t>
      </w:r>
      <w:r>
        <w:rPr>
          <w:rFonts w:ascii="Meiryo UI" w:hAnsi="Meiryo UI" w:eastAsia="Meiryo UI"/>
        </w:rPr>
        <w:t>は</w:t>
      </w:r>
      <w:r>
        <w:rPr>
          <w:rFonts w:ascii="Meiryo UI" w:hAnsi="Meiryo UI" w:eastAsia="Meiryo UI"/>
        </w:rPr>
        <w:t>できるだけ早く国を近代化させたかった。</w:t>
      </w:r>
      <w:r>
        <w:rPr>
          <w:rFonts w:ascii="Meiryo UI" w:hAnsi="Meiryo UI" w:eastAsia="Meiryo UI"/>
        </w:rPr>
        <w:t>馬車</w:t>
      </w:r>
      <w:r>
        <w:rPr>
          <w:rFonts w:ascii="Meiryo UI" w:hAnsi="Meiryo UI" w:eastAsia="Meiryo UI"/>
        </w:rPr>
        <w:t>で</w:t>
      </w:r>
      <w:r>
        <w:rPr>
          <w:rFonts w:ascii="Meiryo UI" w:hAnsi="Meiryo UI" w:eastAsia="Meiryo UI"/>
        </w:rPr>
        <w:t>銀の輸送</w:t>
      </w:r>
      <w:r>
        <w:rPr>
          <w:rFonts w:ascii="Meiryo UI" w:hAnsi="Meiryo UI" w:eastAsia="Meiryo UI"/>
        </w:rPr>
        <w:t>が</w:t>
      </w:r>
      <w:r>
        <w:rPr>
          <w:rFonts w:ascii="Meiryo UI" w:hAnsi="Meiryo UI" w:eastAsia="Meiryo UI"/>
        </w:rPr>
        <w:t>できるような近代的</w:t>
      </w:r>
      <w:r>
        <w:rPr>
          <w:rFonts w:ascii="Meiryo UI" w:hAnsi="Meiryo UI" w:eastAsia="Meiryo UI"/>
        </w:rPr>
        <w:t>な</w:t>
      </w:r>
      <w:r>
        <w:rPr>
          <w:rFonts w:ascii="Meiryo UI" w:hAnsi="Meiryo UI" w:eastAsia="Meiryo UI"/>
        </w:rPr>
        <w:t>道路の</w:t>
      </w:r>
      <w:r>
        <w:rPr>
          <w:rFonts w:ascii="Meiryo UI" w:hAnsi="Meiryo UI" w:eastAsia="Meiryo UI"/>
        </w:rPr>
        <w:t>建設</w:t>
      </w:r>
      <w:r>
        <w:rPr>
          <w:rFonts w:ascii="Meiryo UI" w:hAnsi="Meiryo UI" w:eastAsia="Meiryo UI"/>
        </w:rPr>
        <w:t>が</w:t>
      </w:r>
      <w:r>
        <w:rPr>
          <w:rFonts w:ascii="Meiryo UI" w:hAnsi="Meiryo UI" w:eastAsia="Meiryo UI"/>
        </w:rPr>
        <w:t>フランス人と日本人の</w:t>
      </w:r>
      <w:r>
        <w:rPr>
          <w:rFonts w:ascii="Meiryo UI" w:hAnsi="Meiryo UI" w:eastAsia="Meiryo UI"/>
        </w:rPr>
        <w:t>技師たち</w:t>
      </w:r>
      <w:r>
        <w:rPr>
          <w:rFonts w:ascii="Meiryo UI" w:hAnsi="Meiryo UI" w:eastAsia="Meiryo UI"/>
        </w:rPr>
        <w:t>に</w:t>
      </w:r>
      <w:r>
        <w:rPr>
          <w:rFonts w:ascii="Meiryo UI" w:hAnsi="Meiryo UI" w:eastAsia="Meiryo UI"/>
        </w:rPr>
        <w:t>課されていた。</w:t>
      </w:r>
      <w:r>
        <w:rPr>
          <w:rFonts w:ascii="Meiryo UI" w:hAnsi="Meiryo UI" w:eastAsia="Meiryo UI"/>
        </w:rPr>
        <w:t>1876年，｢銀の馬車道</w:t>
      </w:r>
      <w:r>
        <w:rPr>
          <w:rFonts w:ascii="Meiryo UI" w:hAnsi="Meiryo UI" w:eastAsia="Meiryo UI"/>
        </w:rPr>
        <w:t>(</w:t>
      </w:r>
      <w:r>
        <w:rPr>
          <w:rFonts w:ascii="Century" w:hAnsi="Century"/>
        </w:rPr>
        <w:t>現在は銀の馬車道として知られている生野鉱山寮馬車道）</w:t>
      </w:r>
      <w:r>
        <w:rPr>
          <w:rFonts w:ascii="Meiryo UI" w:hAnsi="Meiryo UI" w:eastAsia="Meiryo UI"/>
        </w:rPr>
        <w:t>｣が完成した。</w:t>
      </w:r>
    </w:p>
    <w:p>
      <w:pPr/>
      <w:r>
        <w:rPr>
          <w:rFonts w:ascii="Meiryo UI" w:hAnsi="Meiryo UI" w:eastAsia="Meiryo UI"/>
        </w:rPr>
        <w:t>道路沿いで最も栄えた宿場町として，その最盛期には屋形町に8軒の旅館，7軒の酒を売る店，4人の金貸し業者そして日用品を売るさまざまな店があった。</w:t>
      </w:r>
      <w:r>
        <w:rPr>
          <w:rFonts w:ascii="Meiryo UI" w:hAnsi="Meiryo UI" w:eastAsia="Meiryo UI"/>
        </w:rPr>
        <w:t>宿場町</w:t>
      </w:r>
      <w:r>
        <w:rPr>
          <w:rFonts w:ascii="Meiryo UI" w:hAnsi="Meiryo UI" w:eastAsia="Meiryo UI"/>
        </w:rPr>
        <w:t>の</w:t>
      </w:r>
      <w:r>
        <w:rPr>
          <w:rFonts w:ascii="Meiryo UI" w:hAnsi="Meiryo UI" w:eastAsia="Meiryo UI"/>
        </w:rPr>
        <w:t>当時の建物は一つも残っていないが，訪問者は今でも旧道路の経路をたどることができる。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