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中村・</w:t>
      </w:r>
      <w:r>
        <w:rPr>
          <w:rFonts w:ascii="Meiryo UI" w:hAnsi="Meiryo UI" w:eastAsia="Meiryo UI"/>
        </w:rPr>
        <w:t>粟賀町は江戸</w:t>
      </w:r>
      <w:r>
        <w:rPr>
          <w:rFonts w:ascii="Meiryo UI" w:hAnsi="Meiryo UI" w:eastAsia="Meiryo UI"/>
        </w:rPr>
        <w:t>（1</w:t>
      </w:r>
      <w:r>
        <w:rPr>
          <w:rFonts w:ascii="Meiryo UI" w:hAnsi="Meiryo UI" w:eastAsia="Meiryo UI"/>
        </w:rPr>
        <w:t>603-1867</w:t>
      </w:r>
      <w:r>
        <w:rPr>
          <w:rFonts w:ascii="Meiryo UI" w:hAnsi="Meiryo UI" w:eastAsia="Meiryo UI"/>
        </w:rPr>
        <w:t>）</w:t>
      </w:r>
      <w:r>
        <w:rPr>
          <w:rFonts w:ascii="Meiryo UI" w:hAnsi="Meiryo UI" w:eastAsia="Meiryo UI"/>
        </w:rPr>
        <w:t>から明治時代</w:t>
      </w:r>
      <w:r>
        <w:rPr>
          <w:rFonts w:ascii="Meiryo UI" w:hAnsi="Meiryo UI" w:eastAsia="Meiryo UI"/>
        </w:rPr>
        <w:t>（1</w:t>
      </w:r>
      <w:r>
        <w:rPr>
          <w:rFonts w:ascii="Meiryo UI" w:hAnsi="Meiryo UI" w:eastAsia="Meiryo UI"/>
        </w:rPr>
        <w:t>868-1912）にかけ，北部の鉱山町と姫路港の間を行き来する人たちの宿場町の役を果たしていた。その最盛期には</w:t>
      </w:r>
      <w:r>
        <w:rPr>
          <w:rFonts w:ascii="Meiryo UI" w:hAnsi="Meiryo UI" w:eastAsia="Meiryo UI"/>
        </w:rPr>
        <w:t>中村・</w:t>
      </w:r>
      <w:r>
        <w:rPr>
          <w:rFonts w:ascii="Meiryo UI" w:hAnsi="Meiryo UI" w:eastAsia="Meiryo UI"/>
        </w:rPr>
        <w:t>粟賀町には40以上の店舗があ</w:t>
      </w:r>
      <w:r>
        <w:rPr>
          <w:rFonts w:ascii="Meiryo UI" w:hAnsi="Meiryo UI" w:eastAsia="Meiryo UI"/>
        </w:rPr>
        <w:t>った。</w:t>
      </w:r>
      <w:r>
        <w:rPr>
          <w:rFonts w:ascii="Meiryo UI" w:hAnsi="Meiryo UI" w:eastAsia="Meiryo UI"/>
        </w:rPr>
        <w:t>｢銀の馬車道(銀山の馬車道)｣が1876年に完全に改良されたのでその地域を行き来することがより容易で速くなった。</w:t>
      </w:r>
    </w:p>
    <w:p>
      <w:pPr/>
      <w:r>
        <w:rPr>
          <w:rFonts w:ascii="Meiryo UI" w:hAnsi="Meiryo UI" w:eastAsia="Meiryo UI"/>
        </w:rPr>
        <w:t>今日，江戸時代からの建物は二つ残っている。竹内家</w:t>
      </w:r>
      <w:r>
        <w:rPr>
          <w:rFonts w:ascii="Meiryo UI" w:hAnsi="Meiryo UI" w:eastAsia="Meiryo UI"/>
        </w:rPr>
        <w:t>住宅</w:t>
      </w:r>
      <w:r>
        <w:rPr>
          <w:rFonts w:ascii="Meiryo UI" w:hAnsi="Meiryo UI" w:eastAsia="Meiryo UI"/>
        </w:rPr>
        <w:t>と</w:t>
      </w:r>
      <w:r>
        <w:rPr>
          <w:rFonts w:ascii="Meiryo UI" w:hAnsi="Meiryo UI" w:eastAsia="Meiryo UI"/>
        </w:rPr>
        <w:t>かつての</w:t>
      </w:r>
      <w:r>
        <w:rPr>
          <w:rFonts w:ascii="Meiryo UI" w:hAnsi="Meiryo UI" w:eastAsia="Meiryo UI"/>
        </w:rPr>
        <w:t>難波酒造である</w:t>
      </w:r>
      <w:r>
        <w:rPr>
          <w:rFonts w:ascii="Meiryo UI" w:hAnsi="Meiryo UI" w:eastAsia="Meiryo UI"/>
        </w:rPr>
        <w:t>。江戸時代を思い出させる木製のパネルは馬車道にある公民館を覆っており，町の</w:t>
      </w:r>
      <w:r>
        <w:rPr>
          <w:rFonts w:ascii="Meiryo UI" w:hAnsi="Meiryo UI" w:eastAsia="Meiryo UI"/>
        </w:rPr>
        <w:t>ゴミ</w:t>
      </w:r>
      <w:r>
        <w:rPr>
          <w:rFonts w:ascii="Meiryo UI" w:hAnsi="Meiryo UI" w:eastAsia="Meiryo UI"/>
        </w:rPr>
        <w:t>ステーション</w:t>
      </w:r>
      <w:r>
        <w:rPr>
          <w:rFonts w:ascii="Meiryo UI" w:hAnsi="Meiryo UI" w:eastAsia="Meiryo UI"/>
        </w:rPr>
        <w:t>は昔の倉庫のように見せかけられている。また歴史的に興味深いのは粟賀の</w:t>
      </w:r>
      <w:r>
        <w:rPr>
          <w:rFonts w:ascii="Meiryo UI" w:hAnsi="Meiryo UI" w:eastAsia="Meiryo UI"/>
        </w:rPr>
        <w:t>ウマヤ</w:t>
      </w:r>
      <w:r>
        <w:rPr>
          <w:rFonts w:ascii="Meiryo UI" w:hAnsi="Meiryo UI" w:eastAsia="Meiryo UI"/>
        </w:rPr>
        <w:t>(馬車の駅)で，そこで馬車が播但線からの旅人</w:t>
      </w:r>
      <w:r>
        <w:rPr>
          <w:rFonts w:ascii="Meiryo UI" w:hAnsi="Meiryo UI" w:eastAsia="Meiryo UI"/>
        </w:rPr>
        <w:t>の馬車の乗継場所になって</w:t>
      </w:r>
      <w:r>
        <w:rPr>
          <w:rFonts w:ascii="Meiryo UI" w:hAnsi="Meiryo UI" w:eastAsia="Meiryo UI"/>
        </w:rPr>
        <w:t>いた。</w:t>
      </w:r>
      <w:r>
        <w:rPr>
          <w:rFonts w:ascii="Meiryo UI" w:hAnsi="Meiryo UI" w:eastAsia="Meiryo UI"/>
        </w:rPr>
        <w:t>その地域では</w:t>
      </w:r>
      <w:r>
        <w:rPr>
          <w:rFonts w:ascii="Meiryo UI" w:hAnsi="Meiryo UI" w:eastAsia="Meiryo UI"/>
        </w:rPr>
        <w:t>｢</w:t>
      </w:r>
      <w:r>
        <w:rPr>
          <w:rFonts w:ascii="Meiryo UI" w:hAnsi="Meiryo UI" w:eastAsia="Meiryo UI"/>
        </w:rPr>
        <w:t>仙霊茶</w:t>
      </w:r>
      <w:r>
        <w:rPr>
          <w:rFonts w:ascii="Meiryo UI" w:hAnsi="Meiryo UI" w:eastAsia="Meiryo UI"/>
        </w:rPr>
        <w:t>｣，｢ほうじ茶｣，｢</w:t>
      </w:r>
      <w:r>
        <w:rPr>
          <w:rFonts w:ascii="Meiryo UI" w:hAnsi="Meiryo UI" w:eastAsia="Meiryo UI"/>
        </w:rPr>
        <w:t>粉茶｣を含む</w:t>
      </w:r>
      <w:r>
        <w:rPr>
          <w:rFonts w:ascii="Meiryo UI" w:hAnsi="Meiryo UI" w:eastAsia="Meiryo UI"/>
        </w:rPr>
        <w:t>いくつかの種類の茶を生産していた。5月には訪問者は地元の茶畑で茶葉を摘むことができ，それから町に戻り天ぷらの衣をつけて揚げ，おいしいおやつにすることができる。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