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竹内家邸宅は江戸時代</w:t>
      </w:r>
      <w:r>
        <w:rPr>
          <w:rFonts w:ascii="Meiryo UI" w:hAnsi="Meiryo UI" w:eastAsia="Meiryo UI"/>
        </w:rPr>
        <w:t>（1</w:t>
      </w:r>
      <w:r>
        <w:rPr>
          <w:rFonts w:ascii="Meiryo UI" w:hAnsi="Meiryo UI" w:eastAsia="Meiryo UI"/>
        </w:rPr>
        <w:t>603-1867</w:t>
      </w:r>
      <w:r>
        <w:rPr>
          <w:rFonts w:ascii="Meiryo UI" w:hAnsi="Meiryo UI" w:eastAsia="Meiryo UI"/>
        </w:rPr>
        <w:t>）</w:t>
      </w:r>
      <w:r>
        <w:rPr>
          <w:rFonts w:ascii="Meiryo UI" w:hAnsi="Meiryo UI" w:eastAsia="Meiryo UI"/>
        </w:rPr>
        <w:t>から残存する粟賀町の二つの建物のうちの一つである。竹内家は商人で町の</w:t>
      </w:r>
      <w:r>
        <w:rPr>
          <w:rFonts w:ascii="Meiryo UI" w:hAnsi="Meiryo UI" w:eastAsia="Meiryo UI"/>
        </w:rPr>
        <w:t>地域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盟主であった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屋敷の玄関にある部屋は，茶，醤油，酒</w:t>
      </w:r>
      <w:r>
        <w:rPr>
          <w:rFonts w:ascii="Meiryo UI" w:hAnsi="Meiryo UI" w:eastAsia="Meiryo UI"/>
        </w:rPr>
        <w:t>など</w:t>
      </w:r>
      <w:r>
        <w:rPr>
          <w:rFonts w:ascii="Meiryo UI" w:hAnsi="Meiryo UI" w:eastAsia="Meiryo UI"/>
        </w:rPr>
        <w:t>含む商品を売る店舗として使われていた。屋敷の裏には今では一つしかないのだが，製品を保管する４つの倉がたっていた。</w:t>
      </w:r>
      <w:r>
        <w:rPr>
          <w:rFonts w:ascii="Meiryo UI" w:hAnsi="Meiryo UI" w:eastAsia="Meiryo UI"/>
        </w:rPr>
        <w:t>｢</w:t>
      </w:r>
      <w:r>
        <w:rPr>
          <w:rFonts w:ascii="Meiryo UI" w:hAnsi="Meiryo UI" w:eastAsia="Meiryo UI"/>
        </w:rPr>
        <w:t>仙霊茶</w:t>
      </w:r>
      <w:r>
        <w:rPr>
          <w:rFonts w:ascii="Meiryo UI" w:hAnsi="Meiryo UI" w:eastAsia="Meiryo UI"/>
        </w:rPr>
        <w:t>｣</w:t>
      </w:r>
      <w:r>
        <w:rPr>
          <w:rFonts w:ascii="Meiryo UI" w:hAnsi="Meiryo UI" w:eastAsia="Meiryo UI"/>
        </w:rPr>
        <w:t>として知られている</w:t>
      </w:r>
      <w:r>
        <w:rPr>
          <w:rFonts w:ascii="Meiryo UI" w:hAnsi="Meiryo UI" w:eastAsia="Meiryo UI"/>
        </w:rPr>
        <w:t>特別な</w:t>
      </w:r>
      <w:r>
        <w:rPr>
          <w:rFonts w:ascii="Meiryo UI" w:hAnsi="Meiryo UI" w:eastAsia="Meiryo UI"/>
        </w:rPr>
        <w:t>種類</w:t>
      </w:r>
      <w:r>
        <w:rPr>
          <w:rFonts w:ascii="Meiryo UI" w:hAnsi="Meiryo UI" w:eastAsia="Meiryo UI"/>
        </w:rPr>
        <w:t>のお</w:t>
      </w:r>
      <w:r>
        <w:rPr>
          <w:rFonts w:ascii="Meiryo UI" w:hAnsi="Meiryo UI" w:eastAsia="Meiryo UI"/>
        </w:rPr>
        <w:t>茶</w:t>
      </w:r>
      <w:r>
        <w:rPr>
          <w:rFonts w:ascii="Meiryo UI" w:hAnsi="Meiryo UI" w:eastAsia="Meiryo UI"/>
        </w:rPr>
        <w:t>を売っていた。今日でも地元の特産品として</w:t>
      </w:r>
      <w:r>
        <w:rPr>
          <w:rFonts w:ascii="Meiryo UI" w:hAnsi="Meiryo UI" w:eastAsia="Meiryo UI"/>
        </w:rPr>
        <w:t>｢仙霊茶</w:t>
      </w:r>
      <w:r>
        <w:rPr>
          <w:rFonts w:ascii="Meiryo UI" w:hAnsi="Meiryo UI" w:eastAsia="Meiryo UI"/>
        </w:rPr>
        <w:t>｣という緑茶を生産し続けている。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