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竹内</w:t>
      </w:r>
      <w:r>
        <w:rPr>
          <w:rFonts w:ascii="Meiryo UI" w:hAnsi="Meiryo UI" w:eastAsia="Meiryo UI"/>
        </w:rPr>
        <w:t>家住宅</w:t>
      </w:r>
      <w:r>
        <w:rPr>
          <w:rFonts w:ascii="Meiryo UI" w:hAnsi="Meiryo UI" w:eastAsia="Meiryo UI"/>
        </w:rPr>
        <w:t>は江戸時代の終わりに粟賀町に家を建てた一家で</w:t>
      </w:r>
      <w:r>
        <w:rPr>
          <w:rFonts w:ascii="Meiryo UI" w:hAnsi="Meiryo UI" w:eastAsia="Meiryo UI"/>
        </w:rPr>
        <w:t>裕福な</w:t>
      </w:r>
      <w:r>
        <w:rPr>
          <w:rFonts w:ascii="Meiryo UI" w:hAnsi="Meiryo UI" w:eastAsia="Meiryo UI"/>
        </w:rPr>
        <w:t>商人</w:t>
      </w:r>
      <w:r>
        <w:rPr>
          <w:rFonts w:ascii="Meiryo UI" w:hAnsi="Meiryo UI" w:eastAsia="Meiryo UI"/>
        </w:rPr>
        <w:t>であった。彼らは</w:t>
      </w:r>
      <w:r>
        <w:rPr>
          <w:rFonts w:ascii="Meiryo UI" w:hAnsi="Meiryo UI" w:eastAsia="Meiryo UI"/>
        </w:rPr>
        <w:t>地域</w:t>
      </w:r>
      <w:r>
        <w:rPr>
          <w:rFonts w:ascii="Meiryo UI" w:hAnsi="Meiryo UI" w:eastAsia="Meiryo UI"/>
        </w:rPr>
        <w:t>の</w:t>
      </w:r>
      <w:r>
        <w:rPr>
          <w:rFonts w:ascii="Meiryo UI" w:hAnsi="Meiryo UI" w:eastAsia="Meiryo UI"/>
        </w:rPr>
        <w:t>盟主でもあった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その邸宅は江戸時代</w:t>
      </w:r>
      <w:r>
        <w:rPr>
          <w:rFonts w:ascii="Meiryo UI" w:hAnsi="Meiryo UI" w:eastAsia="Meiryo UI"/>
        </w:rPr>
        <w:t>(</w:t>
      </w:r>
      <w:r>
        <w:rPr>
          <w:rFonts w:ascii="Meiryo UI" w:hAnsi="Meiryo UI" w:eastAsia="Meiryo UI"/>
        </w:rPr>
        <w:t>1603-1867)から残存している，</w:t>
      </w:r>
      <w:r>
        <w:rPr>
          <w:rFonts w:ascii="Meiryo UI" w:hAnsi="Meiryo UI" w:eastAsia="Meiryo UI"/>
        </w:rPr>
        <w:t>地域</w:t>
      </w:r>
      <w:r>
        <w:rPr>
          <w:rFonts w:ascii="Meiryo UI" w:hAnsi="Meiryo UI" w:eastAsia="Meiryo UI"/>
        </w:rPr>
        <w:t>にある</w:t>
      </w:r>
      <w:r>
        <w:rPr>
          <w:rFonts w:ascii="Meiryo UI" w:hAnsi="Meiryo UI" w:eastAsia="Meiryo UI"/>
        </w:rPr>
        <w:t>２</w:t>
      </w:r>
      <w:r>
        <w:rPr>
          <w:rFonts w:ascii="Meiryo UI" w:hAnsi="Meiryo UI" w:eastAsia="Meiryo UI"/>
        </w:rPr>
        <w:t>軒の建物の一つである。屋敷の正面の部屋は，茶，醤油，酒を含む商品を売る店先として使われていた。</w:t>
      </w:r>
      <w:r>
        <w:rPr>
          <w:rFonts w:ascii="Meiryo UI" w:hAnsi="Meiryo UI" w:eastAsia="Meiryo UI"/>
        </w:rPr>
        <w:t>「</w:t>
      </w:r>
      <w:r>
        <w:rPr>
          <w:rFonts w:ascii="Meiryo UI" w:hAnsi="Meiryo UI" w:eastAsia="Meiryo UI"/>
        </w:rPr>
        <w:t>仙霊茶｣は特産品で，京都のとある寺までもそれを送り，そこでとても有名なものになった。屋敷の裏には商品のための４つの倉があったが今では一つしか残っていない。仏間として使われる部屋は家の中央にあり，それは江戸時代の屋敷では習慣的なことであっ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