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生野鉱山町は市川沿いにおよそ7キロメートルに伸びている。姫宮橋から訪問者はさまざまな時代のいろいろな屋敷や建物を川越に見ることができる。その内のいくつかは江戸時代(1603</w:t>
      </w:r>
      <w:r>
        <w:rPr>
          <w:rFonts w:ascii="Meiryo UI" w:hAnsi="Meiryo UI" w:eastAsia="Meiryo UI"/>
        </w:rPr>
        <w:t>–</w:t>
      </w:r>
      <w:r>
        <w:rPr>
          <w:rFonts w:ascii="Meiryo UI" w:hAnsi="Meiryo UI" w:eastAsia="Meiryo UI"/>
        </w:rPr>
        <w:t>1867)までさかのぼる。最も古い屋敷のうち4軒は改装され訪問者に無料で開放されている。</w:t>
      </w:r>
      <w:r>
        <w:rPr>
          <w:rFonts w:ascii="Meiryo UI" w:hAnsi="Meiryo UI" w:eastAsia="Meiryo UI"/>
        </w:rPr>
        <w:t>志村喬博物館は明治(</w:t>
      </w:r>
      <w:r>
        <w:rPr>
          <w:rFonts w:ascii="Meiryo UI" w:hAnsi="Meiryo UI" w:eastAsia="Meiryo UI"/>
        </w:rPr>
        <w:t>1868-1912)</w:t>
      </w:r>
      <w:r>
        <w:rPr>
          <w:rFonts w:ascii="Meiryo UI" w:hAnsi="Meiryo UI" w:eastAsia="Meiryo UI"/>
        </w:rPr>
        <w:t>，大正(</w:t>
      </w:r>
      <w:r>
        <w:rPr>
          <w:rFonts w:ascii="Meiryo UI" w:hAnsi="Meiryo UI" w:eastAsia="Meiryo UI"/>
        </w:rPr>
        <w:t>1913-1926)</w:t>
      </w:r>
      <w:r>
        <w:rPr>
          <w:rFonts w:ascii="Meiryo UI" w:hAnsi="Meiryo UI" w:eastAsia="Meiryo UI"/>
        </w:rPr>
        <w:t>，昭和(</w:t>
      </w:r>
      <w:r>
        <w:rPr>
          <w:rFonts w:ascii="Meiryo UI" w:hAnsi="Meiryo UI" w:eastAsia="Meiryo UI"/>
        </w:rPr>
        <w:t>1926-1989)</w:t>
      </w:r>
      <w:r>
        <w:rPr>
          <w:rFonts w:ascii="Meiryo UI" w:hAnsi="Meiryo UI" w:eastAsia="Meiryo UI"/>
        </w:rPr>
        <w:t>期からの三菱の従業員のために建てられた家々を</w:t>
      </w:r>
      <w:r>
        <w:rPr>
          <w:rFonts w:ascii="Meiryo UI" w:hAnsi="Meiryo UI" w:eastAsia="Meiryo UI"/>
        </w:rPr>
        <w:t>展示</w:t>
      </w:r>
      <w:r>
        <w:rPr>
          <w:rFonts w:ascii="Meiryo UI" w:hAnsi="Meiryo UI" w:eastAsia="Meiryo UI"/>
        </w:rPr>
        <w:t>している</w:t>
      </w:r>
      <w:r>
        <w:rPr>
          <w:rFonts w:ascii="Meiryo UI" w:hAnsi="Meiryo UI" w:eastAsia="Meiryo UI"/>
        </w:rPr>
        <w:t>。地元の名物は｢ハヤシライス｣でそれはご飯と一緒に出されるビーフシチューに似た料理である。その大きな西洋の影響はフランス人技師が生野鉱山に住み，働いていた時代にさかのぼる</w:t>
      </w:r>
      <w:r>
        <w:rPr>
          <w:rFonts w:ascii="Meiryo UI" w:hAnsi="Meiryo UI" w:eastAsia="Meiryo UI"/>
        </w:rPr>
        <w: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