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明延鉱山は8世紀頃から1987年の閉鎖まで操業されていた。銅と錫が最も豊富な鉱石で，</w:t>
      </w:r>
      <w:r>
        <w:rPr>
          <w:rFonts w:ascii="Meiryo UI" w:hAnsi="Meiryo UI" w:eastAsia="Meiryo UI"/>
        </w:rPr>
        <w:t>一時期には</w:t>
      </w:r>
      <w:r>
        <w:rPr>
          <w:rFonts w:ascii="Meiryo UI" w:hAnsi="Meiryo UI" w:eastAsia="Meiryo UI"/>
        </w:rPr>
        <w:t>明延は</w:t>
      </w:r>
      <w:r>
        <w:rPr>
          <w:rFonts w:ascii="Meiryo UI" w:hAnsi="Meiryo UI" w:eastAsia="Meiryo UI"/>
        </w:rPr>
        <w:t>日本の錫の9割を供給していた。今日でさえ</w:t>
      </w:r>
      <w:r>
        <w:rPr>
          <w:rFonts w:ascii="Meiryo UI" w:hAnsi="Meiryo UI" w:eastAsia="Meiryo UI"/>
        </w:rPr>
        <w:t>見える鉱脈が</w:t>
      </w:r>
      <w:r>
        <w:rPr>
          <w:rFonts w:ascii="Meiryo UI" w:hAnsi="Meiryo UI" w:eastAsia="Meiryo UI"/>
        </w:rPr>
        <w:t>ある</w:t>
      </w:r>
      <w:r>
        <w:rPr>
          <w:rFonts w:ascii="Meiryo UI" w:hAnsi="Meiryo UI" w:eastAsia="Meiryo UI"/>
        </w:rPr>
        <w:t>が，</w:t>
      </w:r>
      <w:r>
        <w:rPr>
          <w:rFonts w:ascii="Meiryo UI" w:hAnsi="Meiryo UI" w:eastAsia="Meiryo UI"/>
        </w:rPr>
        <w:t>1980年代までに</w:t>
      </w:r>
      <w:r>
        <w:rPr>
          <w:rFonts w:ascii="Meiryo UI" w:hAnsi="Meiryo UI" w:eastAsia="Meiryo UI"/>
        </w:rPr>
        <w:t>鉱石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発掘するより輸入する方が</w:t>
      </w:r>
      <w:r>
        <w:rPr>
          <w:rFonts w:ascii="Meiryo UI" w:hAnsi="Meiryo UI" w:eastAsia="Meiryo UI"/>
        </w:rPr>
        <w:t>安く</w:t>
      </w:r>
      <w:r>
        <w:rPr>
          <w:rFonts w:ascii="Meiryo UI" w:hAnsi="Meiryo UI" w:eastAsia="Meiryo UI"/>
        </w:rPr>
        <w:t>つくことが</w:t>
      </w:r>
      <w:r>
        <w:rPr>
          <w:rFonts w:ascii="Meiryo UI" w:hAnsi="Meiryo UI" w:eastAsia="Meiryo UI"/>
        </w:rPr>
        <w:t>判明した。</w:t>
      </w:r>
    </w:p>
    <w:p>
      <w:pPr/>
      <w:r>
        <w:rPr>
          <w:rFonts w:ascii="Meiryo UI" w:hAnsi="Meiryo UI" w:eastAsia="Meiryo UI"/>
        </w:rPr>
        <w:t>鉱山が閉鎖したとき18層になっており総計550キロメートルになる坑道があった。下層部の坑道は意図的に水浸しとしたが，鉱山の上層部はガイド付きツアーのために保存されてきた。</w:t>
      </w:r>
    </w:p>
    <w:p>
      <w:pPr/>
      <w:r>
        <w:rPr>
          <w:rFonts w:ascii="Meiryo UI" w:hAnsi="Meiryo UI" w:eastAsia="Meiryo UI"/>
        </w:rPr>
        <w:t>鉱山は1年を通じて摂氏11度くらいのままで，それは醤油と酒を寝かせるのに理想的である。地元の酒造りの山陽盃は｢センサクラ｣と呼ばれる特別な酒を造るため地元の米と水を使っている。そしてその酒は鉱山で寝かされるのだ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