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タイトル</w:t>
      </w:r>
      <w:r>
        <w:rPr>
          <w:rFonts w:ascii="Garamond" w:hAnsi="Garamond"/>
        </w:rPr>
        <w:t xml:space="preserve">: </w:t>
      </w:r>
      <w:r>
        <w:rPr>
          <w:rFonts w:ascii="Garamond" w:hAnsi="Garamond"/>
        </w:rPr>
        <w:t>谷上女人堂跡</w:t>
      </w:r>
    </w:p>
    <w:p>
      <w:pPr/>
    </w:p>
    <w:p>
      <w:pPr/>
      <w:r>
        <w:rPr>
          <w:rFonts w:ascii="Garamond" w:hAnsi="Garamond"/>
        </w:rPr>
        <w:t>谷上女人堂跡は、かつて女人道上にあった女人堂の中では独特なものです。他の</w:t>
      </w:r>
      <w:r>
        <w:rPr>
          <w:rFonts w:ascii="Garamond" w:hAnsi="Garamond"/>
        </w:rPr>
        <w:t>7</w:t>
      </w:r>
      <w:r>
        <w:rPr>
          <w:rFonts w:ascii="Garamond" w:hAnsi="Garamond"/>
        </w:rPr>
        <w:t>つの女人堂は、「入口」、または高野山のふもとや、その先の町や村からこの聖山へとつながる、接続道の横に位置していました。しかし、山麓からは、この場所へ登る道がありませんでした。ここでは、高野山（英語では高野山の高原の部分と表現）へ下る分岐しかなく、聖山を和歌山の他の場所とつなぐ</w:t>
      </w:r>
      <w:r>
        <w:rPr>
          <w:rFonts w:ascii="Garamond" w:hAnsi="Garamond"/>
        </w:rPr>
        <w:t>「入口」</w:t>
      </w:r>
      <w:r>
        <w:rPr>
          <w:rFonts w:ascii="Garamond" w:hAnsi="Garamond"/>
        </w:rPr>
        <w:t>というよりは、高野山への近道となっていました。谷上女人堂跡は、弁天岳を登って行く山道が始まる場所の近くにあり、ここは弘法大師</w:t>
      </w:r>
      <w:r>
        <w:rPr>
          <w:rFonts w:ascii="Garamond" w:hAnsi="Garamond"/>
        </w:rPr>
        <w:t>(</w:t>
      </w:r>
      <w:r>
        <w:rPr>
          <w:rFonts w:ascii="Garamond" w:hAnsi="Garamond"/>
        </w:rPr>
        <w:t>空海と知られ、</w:t>
      </w:r>
      <w:r>
        <w:rPr>
          <w:rFonts w:ascii="Garamond" w:hAnsi="Garamond"/>
        </w:rPr>
        <w:t>7</w:t>
      </w:r>
      <w:r>
        <w:rPr>
          <w:rFonts w:ascii="Garamond" w:hAnsi="Garamond"/>
        </w:rPr>
        <w:t>74-835)</w:t>
      </w:r>
      <w:r>
        <w:rPr>
          <w:rFonts w:ascii="Garamond" w:hAnsi="Garamond"/>
        </w:rPr>
        <w:t>が高野山を開いて間もない</w:t>
      </w:r>
      <w:r>
        <w:rPr>
          <w:rFonts w:ascii="Garamond" w:hAnsi="Garamond"/>
        </w:rPr>
        <w:t>頃に祀った弁才天という女神に捧げられた場所です。</w:t>
      </w:r>
    </w:p>
    <w:p>
      <w:pPr/>
    </w:p>
    <w:p>
      <w:pPr/>
      <w:r>
        <w:rPr>
          <w:rFonts w:ascii="Garamond" w:hAnsi="Garamond"/>
        </w:rPr>
        <w:t>他の女人道にある女人堂のように、谷上女人堂跡は、巡礼道として歩いたり、高野山へ向ったり戻ったりする人、あるいは道沿いに物資を運ぶ人、これらの人々が合流・宿泊をする場所の役目を果たしていました。現在では、高野山へは誰でも入ることができますが、明治時代（</w:t>
      </w:r>
      <w:r>
        <w:rPr>
          <w:rFonts w:ascii="Garamond" w:hAnsi="Garamond"/>
        </w:rPr>
        <w:t>1868-1912</w:t>
      </w:r>
      <w:r>
        <w:rPr>
          <w:rFonts w:ascii="Garamond" w:hAnsi="Garamond"/>
        </w:rPr>
        <w:t>）以前には、厳しい宗教の戒律によって、女性は聖山へ入ることを禁止されていました。この時代までは、年間を通して、女性は巡礼として、この道を歩き、女人堂に滞在することがよくありました。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