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タイトル：円通律寺</w:t>
      </w:r>
    </w:p>
    <w:p>
      <w:pPr/>
    </w:p>
    <w:p>
      <w:pPr/>
      <w:r>
        <w:rPr>
          <w:rFonts w:ascii="Garamond" w:hAnsi="Garamond"/>
        </w:rPr>
        <w:t>12</w:t>
      </w:r>
      <w:r>
        <w:rPr>
          <w:rFonts w:ascii="Garamond" w:hAnsi="Garamond"/>
        </w:rPr>
        <w:t>世紀の再建以来、円通律寺の神聖な道場は、高野山の僧侶が修行をする重要な場所となっています。現在でも、真言宗では、僧侶になる前に、ここで</w:t>
      </w:r>
      <w:r>
        <w:rPr>
          <w:rFonts w:ascii="Garamond" w:hAnsi="Garamond"/>
        </w:rPr>
        <w:t>100</w:t>
      </w:r>
      <w:r>
        <w:rPr>
          <w:rFonts w:ascii="Garamond" w:hAnsi="Garamond"/>
        </w:rPr>
        <w:t>日間、修行と瞑想をして過ごさなくてはいけません。円通律寺は高野山にあるいくつかの修行道場の</w:t>
      </w:r>
      <w:r>
        <w:rPr>
          <w:rFonts w:ascii="Garamond" w:hAnsi="Garamond"/>
        </w:rPr>
        <w:t>1</w:t>
      </w:r>
      <w:r>
        <w:rPr>
          <w:rFonts w:ascii="Garamond" w:hAnsi="Garamond"/>
        </w:rPr>
        <w:t>つです。</w:t>
      </w:r>
    </w:p>
    <w:p>
      <w:pPr/>
      <w:r>
        <w:rPr>
          <w:rFonts w:ascii="Garamond" w:hAnsi="Garamond"/>
        </w:rPr>
        <w:t xml:space="preserve"> </w:t>
      </w:r>
    </w:p>
    <w:p>
      <w:pPr/>
      <w:r>
        <w:rPr>
          <w:rFonts w:ascii="Garamond" w:hAnsi="Garamond"/>
        </w:rPr>
        <w:t>円通律寺は、奈良市の有名な寺、東大寺も再建した仏教僧、重源</w:t>
      </w:r>
      <w:r>
        <w:rPr>
          <w:rFonts w:ascii="Garamond" w:hAnsi="Garamond"/>
        </w:rPr>
        <w:t>(1121-1206)</w:t>
      </w:r>
      <w:r>
        <w:rPr>
          <w:rFonts w:ascii="Garamond" w:hAnsi="Garamond"/>
        </w:rPr>
        <w:t>が再建しました。さらに、この寺には最初、鎌倉時代</w:t>
      </w:r>
      <w:r>
        <w:rPr>
          <w:rFonts w:ascii="Garamond" w:hAnsi="Garamond"/>
        </w:rPr>
        <w:t>(1185–1333)</w:t>
      </w:r>
      <w:r>
        <w:rPr>
          <w:rFonts w:ascii="Garamond" w:hAnsi="Garamond"/>
        </w:rPr>
        <w:t>に活躍した、慶派の運慶</w:t>
      </w:r>
      <w:r>
        <w:rPr>
          <w:rFonts w:ascii="Garamond" w:hAnsi="Garamond"/>
        </w:rPr>
        <w:t>(</w:t>
      </w:r>
      <w:r>
        <w:rPr>
          <w:rFonts w:ascii="Garamond" w:hAnsi="Garamond"/>
        </w:rPr>
        <w:t>1</w:t>
      </w:r>
      <w:r>
        <w:rPr>
          <w:rFonts w:ascii="Garamond" w:hAnsi="Garamond"/>
        </w:rPr>
        <w:t>150</w:t>
      </w:r>
      <w:r>
        <w:rPr>
          <w:rFonts w:ascii="Garamond" w:hAnsi="Garamond"/>
        </w:rPr>
        <w:t>～</w:t>
      </w:r>
      <w:r>
        <w:rPr>
          <w:rFonts w:ascii="Garamond" w:hAnsi="Garamond"/>
        </w:rPr>
        <w:t>1223</w:t>
      </w:r>
      <w:r>
        <w:rPr>
          <w:rFonts w:ascii="Garamond" w:hAnsi="Garamond"/>
        </w:rPr>
        <w:t>頃</w:t>
      </w:r>
      <w:r>
        <w:rPr>
          <w:rFonts w:ascii="Garamond" w:hAnsi="Garamond"/>
        </w:rPr>
        <w:t>)</w:t>
      </w:r>
      <w:r>
        <w:rPr>
          <w:rFonts w:ascii="Garamond" w:hAnsi="Garamond"/>
        </w:rPr>
        <w:t>と、同時代の快慶</w:t>
      </w:r>
      <w:r>
        <w:rPr>
          <w:rFonts w:ascii="Garamond" w:hAnsi="Garamond"/>
        </w:rPr>
        <w:t>(</w:t>
      </w:r>
      <w:r>
        <w:rPr>
          <w:rFonts w:ascii="Garamond" w:hAnsi="Garamond"/>
        </w:rPr>
        <w:t>生没年不詳</w:t>
      </w:r>
      <w:r>
        <w:rPr>
          <w:rFonts w:ascii="Garamond" w:hAnsi="Garamond"/>
        </w:rPr>
        <w:t>)</w:t>
      </w:r>
      <w:r>
        <w:rPr>
          <w:rFonts w:ascii="Garamond" w:hAnsi="Garamond"/>
        </w:rPr>
        <w:t>という、</w:t>
      </w:r>
      <w:r>
        <w:rPr>
          <w:rFonts w:ascii="Garamond" w:hAnsi="Garamond"/>
        </w:rPr>
        <w:t>2</w:t>
      </w:r>
      <w:r>
        <w:rPr>
          <w:rFonts w:ascii="Garamond" w:hAnsi="Garamond"/>
        </w:rPr>
        <w:t>人の最も有名な芸術家が作った重要な仏像が数体収められていました。現在、この貴重な仏像のいくつかは、保存、保</w:t>
      </w:r>
      <w:r>
        <w:rPr>
          <w:rFonts w:ascii="Garamond" w:hAnsi="Garamond"/>
        </w:rPr>
        <w:t>管、展示のために、高野山の霊宝館に移されています。</w:t>
      </w:r>
    </w:p>
    <w:p>
      <w:pPr/>
    </w:p>
    <w:p>
      <w:pPr/>
      <w:r>
        <w:rPr>
          <w:rFonts w:ascii="Garamond" w:hAnsi="Garamond"/>
        </w:rPr>
        <w:t>円通律寺は、年に一日のみ、太陰暦</w:t>
      </w:r>
      <w:r>
        <w:rPr>
          <w:rFonts w:ascii="Garamond" w:hAnsi="Garamond"/>
        </w:rPr>
        <w:t>4</w:t>
      </w:r>
      <w:r>
        <w:rPr>
          <w:rFonts w:ascii="Garamond" w:hAnsi="Garamond"/>
        </w:rPr>
        <w:t>月の花祭りの日に一般公開されます。ここで行われている重要な修行は、厳しく厳粛な性質であるため、通常、見学者が寺や境内へ入ることは許可されていません。このため、見学者には、円通律寺入口にある「立ち入り禁止」の札への配慮が求めら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