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タイトル：子継峠</w:t>
      </w:r>
    </w:p>
    <w:p>
      <w:pPr/>
    </w:p>
    <w:p>
      <w:pPr/>
      <w:r>
        <w:rPr>
          <w:rFonts w:ascii="Meiryo UI" w:hAnsi="Meiryo UI" w:eastAsia="Meiryo UI"/>
        </w:rPr>
        <w:t>子継峠は、</w:t>
      </w:r>
      <w:r>
        <w:rPr>
          <w:rFonts w:ascii="Meiryo UI" w:hAnsi="Meiryo UI" w:eastAsia="Meiryo UI"/>
        </w:rPr>
        <w:t>8.6</w:t>
      </w:r>
      <w:r>
        <w:rPr>
          <w:rFonts w:ascii="Meiryo UI" w:hAnsi="Meiryo UI" w:eastAsia="Meiryo UI"/>
        </w:rPr>
        <w:t>k</w:t>
      </w:r>
      <w:r>
        <w:rPr>
          <w:rFonts w:ascii="Meiryo UI" w:hAnsi="Meiryo UI" w:eastAsia="Meiryo UI"/>
        </w:rPr>
        <w:t>mの高野三山コースとして知られる女人道の中間あたり、転軸山と楊柳山という聖山の間にあります。歴史的にこの峠は大和</w:t>
      </w:r>
      <w:r>
        <w:rPr>
          <w:rFonts w:ascii="Meiryo UI" w:hAnsi="Meiryo UI" w:eastAsia="Meiryo UI"/>
        </w:rPr>
        <w:t>口</w:t>
      </w:r>
      <w:r>
        <w:rPr>
          <w:rFonts w:ascii="Meiryo UI" w:hAnsi="Meiryo UI" w:eastAsia="Meiryo UI"/>
        </w:rPr>
        <w:t>、つまり「奈良への道」として知られています。</w:t>
      </w:r>
      <w:r>
        <w:rPr>
          <w:rFonts w:ascii="Meiryo UI" w:hAnsi="Meiryo UI" w:eastAsia="Meiryo UI"/>
        </w:rPr>
        <w:t>現在は</w:t>
      </w:r>
      <w:r>
        <w:rPr>
          <w:rFonts w:ascii="Meiryo UI" w:hAnsi="Meiryo UI" w:eastAsia="Meiryo UI"/>
        </w:rPr>
        <w:t>奈良県にある、</w:t>
      </w:r>
      <w:r>
        <w:rPr>
          <w:rFonts w:ascii="Meiryo UI" w:hAnsi="Meiryo UI" w:eastAsia="Meiryo UI"/>
        </w:rPr>
        <w:t>ヤマト</w:t>
      </w:r>
      <w:r>
        <w:rPr>
          <w:rFonts w:ascii="Meiryo UI" w:hAnsi="Meiryo UI" w:eastAsia="Meiryo UI"/>
        </w:rPr>
        <w:t>と道がつながっていたからです。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道端近くにある小さな木造の建物には、子安地蔵として知られる像が祀られています。数世紀の間、人々は、地蔵が子どもを授けてくれるよう、この神社にお参りをしています。この像が作られた正確な年は不明ですが、石に彫られた文字によると、少なくとも数世紀前の地蔵のようです。</w:t>
      </w:r>
    </w:p>
    <w:p>
      <w:pPr/>
    </w:p>
    <w:p>
      <w:pPr/>
      <w:r>
        <w:rPr>
          <w:rFonts w:ascii="Meiryo UI" w:hAnsi="Meiryo UI" w:eastAsia="Meiryo UI"/>
        </w:rPr>
        <w:t>また、子継峠は、高名な武将、豊臣秀吉</w:t>
      </w:r>
      <w:r>
        <w:rPr>
          <w:rFonts w:ascii="Meiryo UI" w:hAnsi="Meiryo UI" w:eastAsia="Meiryo UI"/>
        </w:rPr>
        <w:t>(1537-1598)が高野山から逃げ下りた場所としても有名です。地元の伝承によると、聖山では茶会が禁じられているにもかかわらず、秀吉は高野山に茶会を行っていました。激怒した神は、山に雷を落とします。(そこで)秀吉は、神の怒りから逃げ出すため、小継峠を馬で駆け下りていったのです。伝承はさておき、秀吉は、聖地を焼き討ちする目的で高野山へやって来ましたが、考えを改め、この場所の熱心な後援者、保護者になったと伝えら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