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タイトル：楊柳山</w:t>
      </w:r>
    </w:p>
    <w:p>
      <w:pPr/>
    </w:p>
    <w:p>
      <w:pPr/>
      <w:r>
        <w:rPr>
          <w:rFonts w:ascii="Garamond" w:hAnsi="Garamond"/>
        </w:rPr>
        <w:t>楊柳山</w:t>
      </w:r>
      <w:r>
        <w:rPr>
          <w:rFonts w:ascii="Garamond" w:hAnsi="Garamond"/>
        </w:rPr>
        <w:t>(1,009</w:t>
      </w:r>
      <w:r>
        <w:rPr>
          <w:rFonts w:ascii="Garamond" w:hAnsi="Garamond"/>
        </w:rPr>
        <w:t>メートル</w:t>
      </w:r>
      <w:r>
        <w:rPr>
          <w:rFonts w:ascii="Garamond" w:hAnsi="Garamond"/>
        </w:rPr>
        <w:t>)</w:t>
      </w:r>
      <w:r>
        <w:rPr>
          <w:rFonts w:ascii="Garamond" w:hAnsi="Garamond"/>
        </w:rPr>
        <w:t>は、高野三山</w:t>
      </w:r>
      <w:r>
        <w:rPr>
          <w:rFonts w:ascii="Garamond" w:hAnsi="Garamond"/>
        </w:rPr>
        <w:t>または</w:t>
      </w:r>
      <w:r>
        <w:rPr>
          <w:rFonts w:ascii="Garamond" w:hAnsi="Garamond"/>
        </w:rPr>
        <w:t>高野山の</w:t>
      </w:r>
      <w:r>
        <w:rPr>
          <w:rFonts w:ascii="Garamond" w:hAnsi="Garamond"/>
        </w:rPr>
        <w:t>3</w:t>
      </w:r>
      <w:r>
        <w:rPr>
          <w:rFonts w:ascii="Garamond" w:hAnsi="Garamond"/>
        </w:rPr>
        <w:t>つの山という、高野山の北端を囲む</w:t>
      </w:r>
      <w:r>
        <w:rPr>
          <w:rFonts w:ascii="Garamond" w:hAnsi="Garamond"/>
        </w:rPr>
        <w:t>3</w:t>
      </w:r>
      <w:r>
        <w:rPr>
          <w:rFonts w:ascii="Garamond" w:hAnsi="Garamond"/>
        </w:rPr>
        <w:t>つの隣り合う山々の</w:t>
      </w:r>
      <w:r>
        <w:rPr>
          <w:rFonts w:ascii="Garamond" w:hAnsi="Garamond"/>
        </w:rPr>
        <w:t>1</w:t>
      </w:r>
      <w:r>
        <w:rPr>
          <w:rFonts w:ascii="Garamond" w:hAnsi="Garamond"/>
        </w:rPr>
        <w:t>つです。この</w:t>
      </w:r>
      <w:r>
        <w:rPr>
          <w:rFonts w:ascii="Garamond" w:hAnsi="Garamond"/>
        </w:rPr>
        <w:t>3</w:t>
      </w:r>
      <w:r>
        <w:rPr>
          <w:rFonts w:ascii="Garamond" w:hAnsi="Garamond"/>
        </w:rPr>
        <w:t>つの山は、奥之院</w:t>
      </w:r>
      <w:r>
        <w:rPr>
          <w:rFonts w:ascii="Garamond" w:hAnsi="Garamond"/>
        </w:rPr>
        <w:t>にある</w:t>
      </w:r>
      <w:r>
        <w:rPr>
          <w:rFonts w:ascii="Garamond" w:hAnsi="Garamond"/>
        </w:rPr>
        <w:t>、空海</w:t>
      </w:r>
      <w:r>
        <w:rPr>
          <w:rFonts w:ascii="Garamond" w:hAnsi="Garamond"/>
        </w:rPr>
        <w:t>しても知られる、</w:t>
      </w:r>
      <w:r>
        <w:rPr>
          <w:rFonts w:ascii="Garamond" w:hAnsi="Garamond"/>
        </w:rPr>
        <w:t>弘法大師</w:t>
      </w:r>
      <w:r>
        <w:rPr>
          <w:rFonts w:ascii="Garamond" w:hAnsi="Garamond"/>
        </w:rPr>
        <w:t>(774-835)</w:t>
      </w:r>
      <w:r>
        <w:rPr>
          <w:rFonts w:ascii="Garamond" w:hAnsi="Garamond"/>
        </w:rPr>
        <w:t>という、高野山を開いた日本の僧侶が永遠に瞑想をしてい</w:t>
      </w:r>
      <w:r>
        <w:rPr>
          <w:rFonts w:ascii="Garamond" w:hAnsi="Garamond"/>
        </w:rPr>
        <w:t>る</w:t>
      </w:r>
      <w:r>
        <w:rPr>
          <w:rFonts w:ascii="Garamond" w:hAnsi="Garamond"/>
        </w:rPr>
        <w:t>御廟の番をしていると信じられています。</w:t>
      </w:r>
    </w:p>
    <w:p>
      <w:pPr/>
    </w:p>
    <w:p>
      <w:pPr/>
      <w:r>
        <w:rPr>
          <w:rFonts w:ascii="Garamond" w:hAnsi="Garamond"/>
        </w:rPr>
        <w:t>日本の多くの神聖な場所と同じように、楊柳山は仏教と神道の両方で神聖とみなされています。楊柳山の山頂にある小さな仏堂には、江戸時代</w:t>
      </w:r>
      <w:r>
        <w:rPr>
          <w:rFonts w:ascii="Garamond" w:hAnsi="Garamond"/>
        </w:rPr>
        <w:t>(1603-1867)</w:t>
      </w:r>
      <w:r>
        <w:rPr>
          <w:rFonts w:ascii="Garamond" w:hAnsi="Garamond"/>
        </w:rPr>
        <w:t>にさかのぼる、観音という仏教の慈悲の女神の像が置かれています。その近くでは、小さな木造の神社に、神道の山の神々が祀られています。</w:t>
      </w:r>
    </w:p>
    <w:p>
      <w:pPr/>
      <w:r>
        <w:rPr>
          <w:rFonts w:ascii="Garamond" w:hAnsi="Garamond"/>
        </w:rPr>
        <w:t>何世紀もの間、女人道の旅人は、楊柳山や他の聖山の山頂で立ち止まり、そこに祀られている神に参り、お供えをし</w:t>
      </w:r>
      <w:r>
        <w:rPr>
          <w:rFonts w:ascii="Garamond" w:hAnsi="Garamond"/>
        </w:rPr>
        <w:t>ていました。また、山頂は高野三山の独特な原生林を楽しむにも、よい場所です。そこは、日本では稀にしか見られない生育相を示しています。本州北部の原生林と温帯系の二次林が並んで自然に生育する、数少ない場所の</w:t>
      </w:r>
      <w:r>
        <w:rPr>
          <w:rFonts w:ascii="Garamond" w:hAnsi="Garamond"/>
        </w:rPr>
        <w:t>1</w:t>
      </w:r>
      <w:r>
        <w:rPr>
          <w:rFonts w:ascii="Garamond" w:hAnsi="Garamond"/>
        </w:rPr>
        <w:t>つです。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