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大山隠岐国立公園</w:t>
      </w:r>
    </w:p>
    <w:p>
      <w:pPr/>
    </w:p>
    <w:p>
      <w:pPr/>
      <w:r>
        <w:rPr>
          <w:rFonts w:ascii="Meiryo UI" w:hAnsi="Meiryo UI" w:eastAsia="Meiryo UI"/>
        </w:rPr>
        <w:t>本州西部の山陰地方に位置する</w:t>
      </w:r>
      <w:r>
        <w:rPr>
          <w:rFonts w:ascii="Meiryo UI" w:hAnsi="Meiryo UI" w:eastAsia="Meiryo UI"/>
        </w:rPr>
        <w:t>大山隠岐国立公園は、</w:t>
      </w:r>
      <w:r>
        <w:rPr>
          <w:rFonts w:ascii="Meiryo UI" w:hAnsi="Meiryo UI" w:eastAsia="Meiryo UI"/>
        </w:rPr>
        <w:t>海から山までの変化に富んだ多様な景観を見ら</w:t>
      </w:r>
      <w:r>
        <w:rPr>
          <w:rFonts w:ascii="Meiryo UI" w:hAnsi="Meiryo UI" w:eastAsia="Meiryo UI"/>
        </w:rPr>
        <w:t>れ、美しい自然と豊かな文化と神秘性に恵まれた、多様性のある場所です。この国立公園は、</w:t>
      </w:r>
      <w:r>
        <w:rPr>
          <w:rFonts w:ascii="Meiryo UI" w:hAnsi="Meiryo UI" w:eastAsia="Meiryo UI"/>
        </w:rPr>
        <w:t>西日本の</w:t>
      </w:r>
      <w:r>
        <w:rPr>
          <w:rFonts w:ascii="Meiryo UI" w:hAnsi="Meiryo UI" w:eastAsia="Meiryo UI"/>
        </w:rPr>
        <w:t>3県（鳥取、島根、岡山）にまたがる4地域から</w:t>
      </w:r>
      <w:r>
        <w:rPr>
          <w:rFonts w:ascii="Meiryo UI" w:hAnsi="Meiryo UI" w:eastAsia="Meiryo UI"/>
        </w:rPr>
        <w:t>構成されています</w:t>
      </w:r>
      <w:r>
        <w:rPr>
          <w:rFonts w:ascii="Meiryo UI" w:hAnsi="Meiryo UI" w:eastAsia="Meiryo UI"/>
        </w:rPr>
        <w:t>。4地域とは大山・蒜山エリア、隠岐諸島エリア、島根半島エリア、三</w:t>
      </w:r>
      <w:r>
        <w:rPr>
          <w:rFonts w:ascii="Meiryo UI" w:hAnsi="Meiryo UI" w:eastAsia="Meiryo UI"/>
        </w:rPr>
        <w:t>瓶山エリアを言います。</w:t>
      </w:r>
    </w:p>
    <w:p>
      <w:pPr/>
    </w:p>
    <w:p>
      <w:pPr/>
      <w:r>
        <w:rPr>
          <w:rFonts w:ascii="Meiryo UI" w:hAnsi="Meiryo UI" w:eastAsia="Meiryo UI"/>
        </w:rPr>
        <w:t>大山隠岐国立公園に見られる地質遺産は、日本列島の起源に関する貴重な情報を提供しています。およそ</w:t>
      </w:r>
      <w:r>
        <w:rPr>
          <w:rFonts w:ascii="Meiryo UI" w:hAnsi="Meiryo UI" w:eastAsia="Meiryo UI"/>
        </w:rPr>
        <w:t>2600万年前に日本列島はユーラシア大陸から分離し、日本海が形成されました。</w:t>
      </w:r>
      <w:r>
        <w:rPr>
          <w:rFonts w:ascii="Meiryo UI" w:hAnsi="Meiryo UI" w:eastAsia="Meiryo UI"/>
        </w:rPr>
        <w:t>その後の火山噴火と溶岩流、隆起と沈降、海面上昇、浸食と堆積によって、急な山々、広い沖積平野、海岸線、そして断崖、海の洞窟と深い入り江を特徴とする沖合の島々の風景が生まれました。公園の大部分の植生は、自然林と</w:t>
      </w:r>
      <w:r>
        <w:rPr>
          <w:rFonts w:ascii="Meiryo UI" w:hAnsi="Meiryo UI" w:eastAsia="Meiryo UI"/>
        </w:rPr>
        <w:t>草原に属しており</w:t>
      </w:r>
      <w:r>
        <w:rPr>
          <w:rFonts w:ascii="Meiryo UI" w:hAnsi="Meiryo UI" w:eastAsia="Meiryo UI"/>
        </w:rPr>
        <w:t>、この地域には多様な木々、高山の野の花があります。日本に存在するあらゆる種類の海草が見られる珍しい地域のひとつです。この地域は多種多様な昆虫、魚、鳥の生息地として最適です。この国立公園およびその周辺地域は世界最大級の両生類であるオオサンショウウオの生息地</w:t>
      </w:r>
      <w:r>
        <w:rPr>
          <w:rFonts w:ascii="Meiryo UI" w:hAnsi="Meiryo UI" w:eastAsia="Meiryo UI"/>
        </w:rPr>
        <w:t>で、1</w:t>
      </w:r>
      <w:r>
        <w:rPr>
          <w:rFonts w:ascii="Meiryo UI" w:hAnsi="Meiryo UI" w:eastAsia="Meiryo UI"/>
        </w:rPr>
        <w:t>メートル半までの長さに達し、そして世界で最も大きい両生類です。</w:t>
      </w:r>
    </w:p>
    <w:p>
      <w:pPr/>
    </w:p>
    <w:p>
      <w:pPr/>
      <w:r>
        <w:rPr>
          <w:rFonts w:ascii="Meiryo UI" w:hAnsi="Meiryo UI" w:eastAsia="Meiryo UI"/>
        </w:rPr>
        <w:t>大山隠岐国立公園エリアは、日本最古の書物である8世紀に書かれた</w:t>
      </w:r>
      <w:r>
        <w:rPr>
          <w:rFonts w:ascii="Meiryo UI" w:hAnsi="Meiryo UI" w:eastAsia="Meiryo UI"/>
        </w:rPr>
        <w:t>『</w:t>
      </w:r>
      <w:r>
        <w:rPr>
          <w:rFonts w:ascii="Meiryo UI" w:hAnsi="Meiryo UI" w:eastAsia="Meiryo UI"/>
        </w:rPr>
        <w:t>古事記</w:t>
      </w:r>
      <w:r>
        <w:rPr>
          <w:rFonts w:ascii="Meiryo UI" w:hAnsi="Meiryo UI" w:eastAsia="Meiryo UI"/>
        </w:rPr>
        <w:t>』</w:t>
      </w:r>
      <w:r>
        <w:rPr>
          <w:rFonts w:ascii="Meiryo UI" w:hAnsi="Meiryo UI" w:eastAsia="Meiryo UI"/>
        </w:rPr>
        <w:t>と</w:t>
      </w:r>
      <w:r>
        <w:rPr>
          <w:rFonts w:ascii="Meiryo UI" w:hAnsi="Meiryo UI" w:eastAsia="Meiryo UI"/>
        </w:rPr>
        <w:t>『</w:t>
      </w:r>
      <w:r>
        <w:rPr>
          <w:rFonts w:ascii="Meiryo UI" w:hAnsi="Meiryo UI" w:eastAsia="Meiryo UI"/>
        </w:rPr>
        <w:t>日本書紀</w:t>
      </w:r>
      <w:r>
        <w:rPr>
          <w:rFonts w:ascii="Meiryo UI" w:hAnsi="Meiryo UI" w:eastAsia="Meiryo UI"/>
        </w:rPr>
        <w:t>』</w:t>
      </w:r>
      <w:r>
        <w:rPr>
          <w:rFonts w:ascii="Meiryo UI" w:hAnsi="Meiryo UI" w:eastAsia="Meiryo UI"/>
        </w:rPr>
        <w:t>において、日本</w:t>
      </w:r>
      <w:r>
        <w:rPr>
          <w:rFonts w:ascii="Meiryo UI" w:hAnsi="Meiryo UI" w:eastAsia="Meiryo UI"/>
        </w:rPr>
        <w:t>の</w:t>
      </w:r>
      <w:r>
        <w:rPr>
          <w:rFonts w:ascii="Meiryo UI" w:hAnsi="Meiryo UI" w:eastAsia="Meiryo UI"/>
        </w:rPr>
        <w:t>神話の出雲の物語全体で登場します。また、733年に作られた</w:t>
      </w:r>
      <w:r>
        <w:rPr>
          <w:rFonts w:ascii="Meiryo UI" w:hAnsi="Meiryo UI" w:eastAsia="Meiryo UI"/>
        </w:rPr>
        <w:t>『</w:t>
      </w:r>
      <w:r>
        <w:rPr>
          <w:rFonts w:ascii="Meiryo UI" w:hAnsi="Meiryo UI" w:eastAsia="Meiryo UI"/>
        </w:rPr>
        <w:t>出雲</w:t>
      </w:r>
      <w:r>
        <w:rPr>
          <w:rFonts w:ascii="Meiryo UI" w:hAnsi="Meiryo UI" w:eastAsia="Meiryo UI"/>
        </w:rPr>
        <w:t>国</w:t>
      </w:r>
      <w:r>
        <w:rPr>
          <w:rFonts w:ascii="Meiryo UI" w:hAnsi="Meiryo UI" w:eastAsia="Meiryo UI"/>
        </w:rPr>
        <w:t>風土記</w:t>
      </w:r>
      <w:r>
        <w:rPr>
          <w:rFonts w:ascii="Meiryo UI" w:hAnsi="Meiryo UI" w:eastAsia="Meiryo UI"/>
        </w:rPr>
        <w:t>』</w:t>
      </w:r>
      <w:r>
        <w:rPr>
          <w:rFonts w:ascii="Meiryo UI" w:hAnsi="Meiryo UI" w:eastAsia="Meiryo UI"/>
        </w:rPr>
        <w:t>には、有名な</w:t>
      </w:r>
      <w:r>
        <w:rPr>
          <w:rFonts w:ascii="Meiryo UI" w:hAnsi="Meiryo UI" w:eastAsia="Meiryo UI"/>
        </w:rPr>
        <w:t>『</w:t>
      </w:r>
      <w:r>
        <w:rPr>
          <w:rFonts w:ascii="Meiryo UI" w:hAnsi="Meiryo UI" w:eastAsia="Meiryo UI"/>
        </w:rPr>
        <w:t>国引き神話</w:t>
      </w:r>
      <w:r>
        <w:rPr>
          <w:rFonts w:ascii="Meiryo UI" w:hAnsi="Meiryo UI" w:eastAsia="Meiryo UI"/>
        </w:rPr>
        <w:t>』</w:t>
      </w:r>
      <w:r>
        <w:rPr>
          <w:rFonts w:ascii="Meiryo UI" w:hAnsi="Meiryo UI" w:eastAsia="Meiryo UI"/>
        </w:rPr>
        <w:t>などの、地元の物語が多く保存されています。この</w:t>
      </w:r>
      <w:r>
        <w:rPr>
          <w:rFonts w:ascii="Meiryo UI" w:hAnsi="Meiryo UI" w:eastAsia="Meiryo UI"/>
        </w:rPr>
        <w:t>『</w:t>
      </w:r>
      <w:r>
        <w:rPr>
          <w:rFonts w:ascii="Meiryo UI" w:hAnsi="Meiryo UI" w:eastAsia="Meiryo UI"/>
        </w:rPr>
        <w:t>出雲</w:t>
      </w:r>
      <w:r>
        <w:rPr>
          <w:rFonts w:ascii="Meiryo UI" w:hAnsi="Meiryo UI" w:eastAsia="Meiryo UI"/>
        </w:rPr>
        <w:t>国</w:t>
      </w:r>
      <w:r>
        <w:rPr>
          <w:rFonts w:ascii="Meiryo UI" w:hAnsi="Meiryo UI" w:eastAsia="Meiryo UI"/>
        </w:rPr>
        <w:t>風土記</w:t>
      </w:r>
      <w:r>
        <w:rPr>
          <w:rFonts w:ascii="Meiryo UI" w:hAnsi="Meiryo UI" w:eastAsia="Meiryo UI"/>
        </w:rPr>
        <w:t>』</w:t>
      </w:r>
      <w:r>
        <w:rPr>
          <w:rFonts w:ascii="Meiryo UI" w:hAnsi="Meiryo UI" w:eastAsia="Meiryo UI"/>
        </w:rPr>
        <w:t>には、8世紀前半の政治や文化、人々の精神生活が記録されています。</w:t>
      </w:r>
    </w:p>
    <w:p>
      <w:pPr/>
    </w:p>
    <w:p>
      <w:pPr/>
      <w:r>
        <w:rPr>
          <w:rFonts w:ascii="Meiryo UI" w:hAnsi="Meiryo UI" w:eastAsia="Meiryo UI"/>
        </w:rPr>
        <w:t>少なくとも</w:t>
      </w:r>
      <w:r>
        <w:rPr>
          <w:rFonts w:ascii="Meiryo UI" w:hAnsi="Meiryo UI" w:eastAsia="Meiryo UI"/>
        </w:rPr>
        <w:t>7世紀から8世紀にかけて、</w:t>
      </w:r>
      <w:r>
        <w:rPr>
          <w:rFonts w:ascii="Meiryo UI" w:hAnsi="Meiryo UI" w:eastAsia="Meiryo UI"/>
        </w:rPr>
        <w:t>大山隠岐国立</w:t>
      </w:r>
      <w:r>
        <w:rPr>
          <w:rFonts w:ascii="Meiryo UI" w:hAnsi="Meiryo UI" w:eastAsia="Meiryo UI"/>
        </w:rPr>
        <w:t>公園の山々は、アニミズム</w:t>
      </w:r>
      <w:r>
        <w:rPr>
          <w:rFonts w:ascii="Meiryo UI" w:hAnsi="Meiryo UI" w:eastAsia="Meiryo UI"/>
        </w:rPr>
        <w:t>や</w:t>
      </w:r>
      <w:r>
        <w:rPr>
          <w:rFonts w:ascii="Meiryo UI" w:hAnsi="Meiryo UI" w:eastAsia="Meiryo UI"/>
        </w:rPr>
        <w:t>神道、そして仏教の戒律の要素を組み合わせた、独特の日本の精神的伝統である</w:t>
      </w:r>
      <w:r>
        <w:rPr>
          <w:rFonts w:ascii="Meiryo UI" w:hAnsi="Meiryo UI" w:eastAsia="Meiryo UI"/>
        </w:rPr>
        <w:t>修験道</w:t>
      </w:r>
      <w:r>
        <w:rPr>
          <w:rFonts w:ascii="Meiryo UI" w:hAnsi="Meiryo UI" w:eastAsia="Meiryo UI"/>
        </w:rPr>
        <w:t>を育んできました。</w:t>
      </w:r>
      <w:r>
        <w:rPr>
          <w:rFonts w:ascii="Meiryo UI" w:hAnsi="Meiryo UI" w:eastAsia="Meiryo UI"/>
        </w:rPr>
        <w:t>修験者</w:t>
      </w:r>
      <w:r>
        <w:rPr>
          <w:rFonts w:ascii="Meiryo UI" w:hAnsi="Meiryo UI" w:eastAsia="Meiryo UI"/>
        </w:rPr>
        <w:t>たちは山の中で長い期間を過ごし、断食</w:t>
      </w:r>
      <w:r>
        <w:rPr>
          <w:rFonts w:ascii="Meiryo UI" w:hAnsi="Meiryo UI" w:eastAsia="Meiryo UI"/>
        </w:rPr>
        <w:t>や</w:t>
      </w:r>
      <w:r>
        <w:rPr>
          <w:rFonts w:ascii="Meiryo UI" w:hAnsi="Meiryo UI" w:eastAsia="Meiryo UI"/>
        </w:rPr>
        <w:t>祈り、</w:t>
      </w:r>
      <w:r>
        <w:rPr>
          <w:rFonts w:ascii="Meiryo UI" w:hAnsi="Meiryo UI" w:eastAsia="Meiryo UI"/>
        </w:rPr>
        <w:t>様々な事柄に耐え抜くことで</w:t>
      </w:r>
      <w:r>
        <w:rPr>
          <w:rFonts w:ascii="Meiryo UI" w:hAnsi="Meiryo UI" w:eastAsia="Meiryo UI"/>
        </w:rPr>
        <w:t>、霊的な力を高めました。山の巡礼に出かける習慣は</w:t>
      </w:r>
      <w:r>
        <w:rPr>
          <w:rFonts w:ascii="Meiryo UI" w:hAnsi="Meiryo UI" w:eastAsia="Meiryo UI"/>
        </w:rPr>
        <w:t>、</w:t>
      </w:r>
      <w:r>
        <w:rPr>
          <w:rFonts w:ascii="Meiryo UI" w:hAnsi="Meiryo UI" w:eastAsia="Meiryo UI"/>
        </w:rPr>
        <w:t>後に一般の人々にも広ま</w:t>
      </w:r>
      <w:r>
        <w:rPr>
          <w:rFonts w:ascii="Meiryo UI" w:hAnsi="Meiryo UI" w:eastAsia="Meiryo UI"/>
        </w:rPr>
        <w:t>りました</w:t>
      </w:r>
      <w:r>
        <w:rPr>
          <w:rFonts w:ascii="Meiryo UI" w:hAnsi="Meiryo UI" w:eastAsia="Meiryo UI"/>
        </w:rPr>
        <w:t>。</w:t>
      </w:r>
      <w:r>
        <w:rPr>
          <w:rFonts w:ascii="Meiryo UI" w:hAnsi="Meiryo UI" w:eastAsia="Meiryo UI"/>
        </w:rPr>
        <w:t>今日、登山者たちは</w:t>
      </w:r>
      <w:r>
        <w:rPr>
          <w:rFonts w:ascii="Meiryo UI" w:hAnsi="Meiryo UI" w:eastAsia="Meiryo UI"/>
        </w:rPr>
        <w:t>、</w:t>
      </w:r>
      <w:r>
        <w:rPr>
          <w:rFonts w:ascii="Meiryo UI" w:hAnsi="Meiryo UI" w:eastAsia="Meiryo UI"/>
        </w:rPr>
        <w:t>公園内の</w:t>
      </w:r>
      <w:r>
        <w:rPr>
          <w:rFonts w:ascii="Meiryo UI" w:hAnsi="Meiryo UI" w:eastAsia="Meiryo UI"/>
        </w:rPr>
        <w:t>歴史的な小道を歩いて、</w:t>
      </w:r>
      <w:r>
        <w:rPr>
          <w:rFonts w:ascii="Meiryo UI" w:hAnsi="Meiryo UI" w:eastAsia="Meiryo UI"/>
        </w:rPr>
        <w:t>修験者たちと</w:t>
      </w:r>
      <w:r>
        <w:rPr>
          <w:rFonts w:ascii="Meiryo UI" w:hAnsi="Meiryo UI" w:eastAsia="Meiryo UI"/>
        </w:rPr>
        <w:t>同じ聖地を訪れることができます。また、何世紀にも</w:t>
      </w:r>
      <w:r>
        <w:rPr>
          <w:rFonts w:ascii="Meiryo UI" w:hAnsi="Meiryo UI" w:eastAsia="Meiryo UI"/>
        </w:rPr>
        <w:t>渡って山の</w:t>
      </w:r>
      <w:r>
        <w:rPr>
          <w:rFonts w:ascii="Meiryo UI" w:hAnsi="Meiryo UI" w:eastAsia="Meiryo UI"/>
        </w:rPr>
        <w:t>神聖な地位が生態系を保護</w:t>
      </w:r>
      <w:r>
        <w:rPr>
          <w:rFonts w:ascii="Meiryo UI" w:hAnsi="Meiryo UI" w:eastAsia="Meiryo UI"/>
        </w:rPr>
        <w:t>し</w:t>
      </w:r>
      <w:r>
        <w:rPr>
          <w:rFonts w:ascii="Meiryo UI" w:hAnsi="Meiryo UI" w:eastAsia="Meiryo UI"/>
        </w:rPr>
        <w:t>、公園の森林や海岸線の多くを手付かずの</w:t>
      </w:r>
      <w:r>
        <w:rPr>
          <w:rFonts w:ascii="Meiryo UI" w:hAnsi="Meiryo UI" w:eastAsia="Meiryo UI"/>
        </w:rPr>
        <w:t>状態</w:t>
      </w:r>
      <w:r>
        <w:rPr>
          <w:rFonts w:ascii="Meiryo UI" w:hAnsi="Meiryo UI" w:eastAsia="Meiryo UI"/>
        </w:rPr>
        <w:t>に保ち</w:t>
      </w:r>
      <w:r>
        <w:rPr>
          <w:rFonts w:ascii="Meiryo UI" w:hAnsi="Meiryo UI" w:eastAsia="Meiryo UI"/>
        </w:rPr>
        <w:t>ました。</w:t>
      </w:r>
    </w:p>
    <w:p>
      <w:pPr/>
    </w:p>
    <w:p>
      <w:pPr/>
      <w:r>
        <w:rPr>
          <w:rFonts w:ascii="Meiryo UI" w:hAnsi="Meiryo UI" w:eastAsia="Meiryo UI"/>
        </w:rPr>
        <w:t>大山隠岐国立公園</w:t>
      </w:r>
      <w:r>
        <w:rPr>
          <w:rFonts w:ascii="Meiryo UI" w:hAnsi="Meiryo UI" w:eastAsia="Meiryo UI"/>
        </w:rPr>
        <w:t>への訪問者は、幅広い目的地と</w:t>
      </w:r>
      <w:r>
        <w:rPr>
          <w:rFonts w:ascii="Meiryo UI" w:hAnsi="Meiryo UI" w:eastAsia="Meiryo UI"/>
        </w:rPr>
        <w:t>アクティビティを</w:t>
      </w:r>
      <w:r>
        <w:rPr>
          <w:rFonts w:ascii="Meiryo UI" w:hAnsi="Meiryo UI" w:eastAsia="Meiryo UI"/>
        </w:rPr>
        <w:t>選ぶことができます。公園の東部</w:t>
      </w:r>
      <w:r>
        <w:rPr>
          <w:rFonts w:ascii="Meiryo UI" w:hAnsi="Meiryo UI" w:eastAsia="Meiryo UI"/>
        </w:rPr>
        <w:t>には、</w:t>
      </w:r>
      <w:r>
        <w:rPr>
          <w:rFonts w:ascii="Meiryo UI" w:hAnsi="Meiryo UI" w:eastAsia="Meiryo UI"/>
        </w:rPr>
        <w:t>大山</w:t>
      </w:r>
      <w:r>
        <w:rPr>
          <w:rFonts w:ascii="Meiryo UI" w:hAnsi="Meiryo UI" w:eastAsia="Meiryo UI"/>
        </w:rPr>
        <w:t>や船上山、三徳山がそびえています。その中でも大山は、</w:t>
      </w:r>
      <w:r>
        <w:rPr>
          <w:rFonts w:ascii="Meiryo UI" w:hAnsi="Meiryo UI" w:eastAsia="Meiryo UI"/>
        </w:rPr>
        <w:t>1729メートルで</w:t>
      </w:r>
      <w:r>
        <w:rPr>
          <w:rFonts w:ascii="Meiryo UI" w:hAnsi="Meiryo UI" w:eastAsia="Meiryo UI"/>
        </w:rPr>
        <w:t>この地域で</w:t>
      </w:r>
      <w:r>
        <w:rPr>
          <w:rFonts w:ascii="Meiryo UI" w:hAnsi="Meiryo UI" w:eastAsia="Meiryo UI"/>
        </w:rPr>
        <w:t>最も高い</w:t>
      </w:r>
      <w:r>
        <w:rPr>
          <w:rFonts w:ascii="Meiryo UI" w:hAnsi="Meiryo UI" w:eastAsia="Meiryo UI"/>
        </w:rPr>
        <w:t>山です。これらの山々のハイキングコースは、ブナの原生林や小さな神社や寺を囲む古来の神聖な木々の間を通っています</w:t>
      </w:r>
      <w:r>
        <w:rPr>
          <w:rFonts w:ascii="Meiryo UI" w:hAnsi="Meiryo UI" w:eastAsia="Meiryo UI"/>
        </w:rPr>
        <w:t>。</w:t>
      </w:r>
      <w:r>
        <w:rPr>
          <w:rFonts w:ascii="Meiryo UI" w:hAnsi="Meiryo UI" w:eastAsia="Meiryo UI"/>
        </w:rPr>
        <w:t>登山者は、</w:t>
      </w:r>
      <w:r>
        <w:rPr>
          <w:rFonts w:ascii="Meiryo UI" w:hAnsi="Meiryo UI" w:eastAsia="Meiryo UI"/>
        </w:rPr>
        <w:t>自然保護と修復プロジェクトに参加すること</w:t>
      </w:r>
      <w:r>
        <w:rPr>
          <w:rFonts w:ascii="Meiryo UI" w:hAnsi="Meiryo UI" w:eastAsia="Meiryo UI"/>
        </w:rPr>
        <w:t>ができます</w:t>
      </w:r>
      <w:r>
        <w:rPr>
          <w:rFonts w:ascii="Meiryo UI" w:hAnsi="Meiryo UI" w:eastAsia="Meiryo UI"/>
        </w:rPr>
        <w:t>。冬</w:t>
      </w:r>
      <w:r>
        <w:rPr>
          <w:rFonts w:ascii="Meiryo UI" w:hAnsi="Meiryo UI" w:eastAsia="Meiryo UI"/>
        </w:rPr>
        <w:t>の時期は</w:t>
      </w:r>
      <w:r>
        <w:rPr>
          <w:rFonts w:ascii="Meiryo UI" w:hAnsi="Meiryo UI" w:eastAsia="Meiryo UI"/>
        </w:rPr>
        <w:t>、山は雪に覆われ、スキーやスノーシュー</w:t>
      </w:r>
      <w:r>
        <w:rPr>
          <w:rFonts w:ascii="Meiryo UI" w:hAnsi="Meiryo UI" w:eastAsia="Meiryo UI"/>
        </w:rPr>
        <w:t>に</w:t>
      </w:r>
      <w:r>
        <w:rPr>
          <w:rFonts w:ascii="Meiryo UI" w:hAnsi="Meiryo UI" w:eastAsia="Meiryo UI"/>
        </w:rPr>
        <w:t>最適です。山岳地は、ダイナミックな火山の景色と豊かな生物多様性、</w:t>
      </w:r>
      <w:r>
        <w:rPr>
          <w:rFonts w:ascii="Meiryo UI" w:hAnsi="Meiryo UI" w:eastAsia="Meiryo UI"/>
        </w:rPr>
        <w:t>そして日本の神話や歴史、</w:t>
      </w:r>
      <w:r>
        <w:rPr>
          <w:rFonts w:ascii="Meiryo UI" w:hAnsi="Meiryo UI" w:eastAsia="Meiryo UI"/>
        </w:rPr>
        <w:t>さらには</w:t>
      </w:r>
      <w:r>
        <w:rPr>
          <w:rFonts w:ascii="Meiryo UI" w:hAnsi="Meiryo UI" w:eastAsia="Meiryo UI"/>
        </w:rPr>
        <w:t>伝統ある精神を深く掘り下げる</w:t>
      </w:r>
      <w:r>
        <w:rPr>
          <w:rFonts w:ascii="Meiryo UI" w:hAnsi="Meiryo UI" w:eastAsia="Meiryo UI"/>
        </w:rPr>
        <w:t>固有の</w:t>
      </w:r>
      <w:r>
        <w:rPr>
          <w:rFonts w:ascii="Meiryo UI" w:hAnsi="Meiryo UI" w:eastAsia="Meiryo UI"/>
        </w:rPr>
        <w:t>機会を兼ね備えています。</w:t>
      </w:r>
    </w:p>
    <w:p>
      <w:pPr/>
    </w:p>
    <w:p>
      <w:pPr/>
      <w:r>
        <w:rPr>
          <w:rFonts w:ascii="Meiryo UI" w:hAnsi="Meiryo UI" w:eastAsia="Meiryo UI"/>
        </w:rPr>
        <w:t>公園の西側に</w:t>
      </w:r>
      <w:r>
        <w:rPr>
          <w:rFonts w:ascii="Meiryo UI" w:hAnsi="Meiryo UI" w:eastAsia="Meiryo UI"/>
        </w:rPr>
        <w:t>は</w:t>
      </w:r>
      <w:r>
        <w:rPr>
          <w:rFonts w:ascii="Meiryo UI" w:hAnsi="Meiryo UI" w:eastAsia="Meiryo UI"/>
        </w:rPr>
        <w:t>出雲大社</w:t>
      </w:r>
      <w:r>
        <w:rPr>
          <w:rFonts w:ascii="Meiryo UI" w:hAnsi="Meiryo UI" w:eastAsia="Meiryo UI"/>
        </w:rPr>
        <w:t>が</w:t>
      </w:r>
      <w:r>
        <w:rPr>
          <w:rFonts w:ascii="Meiryo UI" w:hAnsi="Meiryo UI" w:eastAsia="Meiryo UI"/>
        </w:rPr>
        <w:t>あります。ここに</w:t>
      </w:r>
      <w:r>
        <w:rPr>
          <w:rFonts w:ascii="Meiryo UI" w:hAnsi="Meiryo UI" w:eastAsia="Meiryo UI"/>
        </w:rPr>
        <w:t>は</w:t>
      </w:r>
      <w:r>
        <w:rPr>
          <w:rFonts w:ascii="Meiryo UI" w:hAnsi="Meiryo UI" w:eastAsia="Meiryo UI"/>
        </w:rPr>
        <w:t>山陰地方を</w:t>
      </w:r>
      <w:r>
        <w:rPr>
          <w:rFonts w:ascii="Meiryo UI" w:hAnsi="Meiryo UI" w:eastAsia="Meiryo UI"/>
        </w:rPr>
        <w:t>治め</w:t>
      </w:r>
      <w:r>
        <w:rPr>
          <w:rFonts w:ascii="Meiryo UI" w:hAnsi="Meiryo UI" w:eastAsia="Meiryo UI"/>
        </w:rPr>
        <w:t>た</w:t>
      </w:r>
      <w:r>
        <w:rPr>
          <w:rFonts w:ascii="Meiryo UI" w:hAnsi="Meiryo UI" w:eastAsia="Meiryo UI"/>
        </w:rPr>
        <w:t>とされる神道の神である大国主命が</w:t>
      </w:r>
      <w:r>
        <w:rPr>
          <w:rFonts w:ascii="Meiryo UI" w:hAnsi="Meiryo UI" w:eastAsia="Meiryo UI"/>
        </w:rPr>
        <w:t>祀られて</w:t>
      </w:r>
      <w:r>
        <w:rPr>
          <w:rFonts w:ascii="Meiryo UI" w:hAnsi="Meiryo UI" w:eastAsia="Meiryo UI"/>
        </w:rPr>
        <w:t>います</w:t>
      </w:r>
      <w:r>
        <w:rPr>
          <w:rFonts w:ascii="Meiryo UI" w:hAnsi="Meiryo UI" w:eastAsia="Meiryo UI"/>
        </w:rPr>
        <w:t>。近くには</w:t>
      </w:r>
      <w:r>
        <w:rPr>
          <w:rFonts w:ascii="Meiryo UI" w:hAnsi="Meiryo UI" w:eastAsia="Meiryo UI"/>
        </w:rPr>
        <w:t>砂浜</w:t>
      </w:r>
      <w:r>
        <w:rPr>
          <w:rFonts w:ascii="Meiryo UI" w:hAnsi="Meiryo UI" w:eastAsia="Meiryo UI"/>
        </w:rPr>
        <w:t>があり、毎年</w:t>
      </w:r>
      <w:r>
        <w:rPr>
          <w:rFonts w:ascii="Meiryo UI" w:hAnsi="Meiryo UI" w:eastAsia="Meiryo UI"/>
        </w:rPr>
        <w:t>１</w:t>
      </w:r>
      <w:r>
        <w:rPr>
          <w:rFonts w:ascii="Meiryo UI" w:hAnsi="Meiryo UI" w:eastAsia="Meiryo UI"/>
        </w:rPr>
        <w:t>回</w:t>
      </w:r>
      <w:r>
        <w:rPr>
          <w:rFonts w:ascii="Meiryo UI" w:hAnsi="Meiryo UI" w:eastAsia="Meiryo UI"/>
        </w:rPr>
        <w:t>秋の時期になると</w:t>
      </w:r>
      <w:r>
        <w:rPr>
          <w:rFonts w:ascii="Meiryo UI" w:hAnsi="Meiryo UI" w:eastAsia="Meiryo UI"/>
        </w:rPr>
        <w:t>、日本の</w:t>
      </w:r>
      <w:r>
        <w:rPr>
          <w:rFonts w:ascii="Meiryo UI" w:hAnsi="Meiryo UI" w:eastAsia="Meiryo UI"/>
        </w:rPr>
        <w:t>神々</w:t>
      </w:r>
      <w:r>
        <w:rPr>
          <w:rFonts w:ascii="Meiryo UI" w:hAnsi="Meiryo UI" w:eastAsia="Meiryo UI"/>
        </w:rPr>
        <w:t>が</w:t>
      </w:r>
      <w:r>
        <w:rPr>
          <w:rFonts w:ascii="Meiryo UI" w:hAnsi="Meiryo UI" w:eastAsia="Meiryo UI"/>
        </w:rPr>
        <w:t>この地に集まってきます</w:t>
      </w:r>
      <w:r>
        <w:rPr>
          <w:rFonts w:ascii="Meiryo UI" w:hAnsi="Meiryo UI" w:eastAsia="Meiryo UI"/>
        </w:rPr>
        <w:t>。</w:t>
      </w:r>
      <w:r>
        <w:rPr>
          <w:rFonts w:ascii="Meiryo UI" w:hAnsi="Meiryo UI" w:eastAsia="Meiryo UI"/>
        </w:rPr>
        <w:t>この時期の訪問者は、</w:t>
      </w:r>
      <w:r>
        <w:rPr>
          <w:rFonts w:ascii="Meiryo UI" w:hAnsi="Meiryo UI" w:eastAsia="Meiryo UI"/>
        </w:rPr>
        <w:t>これらの神々</w:t>
      </w:r>
      <w:r>
        <w:rPr>
          <w:rFonts w:ascii="Meiryo UI" w:hAnsi="Meiryo UI" w:eastAsia="Meiryo UI"/>
        </w:rPr>
        <w:t>が出雲に滞在する月の間に</w:t>
      </w:r>
      <w:r>
        <w:rPr>
          <w:rFonts w:ascii="Meiryo UI" w:hAnsi="Meiryo UI" w:eastAsia="Meiryo UI"/>
        </w:rPr>
        <w:t>開催され</w:t>
      </w:r>
      <w:r>
        <w:rPr>
          <w:rFonts w:ascii="Meiryo UI" w:hAnsi="Meiryo UI" w:eastAsia="Meiryo UI"/>
        </w:rPr>
        <w:t>る</w:t>
      </w:r>
      <w:r>
        <w:rPr>
          <w:rFonts w:ascii="Meiryo UI" w:hAnsi="Meiryo UI" w:eastAsia="Meiryo UI"/>
        </w:rPr>
        <w:t>多くの儀式を</w:t>
      </w:r>
      <w:r>
        <w:rPr>
          <w:rFonts w:ascii="Meiryo UI" w:hAnsi="Meiryo UI" w:eastAsia="Meiryo UI"/>
        </w:rPr>
        <w:t>見ることができます</w:t>
      </w:r>
      <w:r>
        <w:rPr>
          <w:rFonts w:ascii="Meiryo UI" w:hAnsi="Meiryo UI" w:eastAsia="Meiryo UI"/>
        </w:rPr>
        <w:t>。出雲大社への訪問は、</w:t>
      </w:r>
      <w:r>
        <w:rPr>
          <w:rFonts w:ascii="Meiryo UI" w:hAnsi="Meiryo UI" w:eastAsia="Meiryo UI"/>
        </w:rPr>
        <w:t>良縁を求める日本人に人気があります</w:t>
      </w:r>
      <w:r>
        <w:rPr>
          <w:rFonts w:ascii="Meiryo UI" w:hAnsi="Meiryo UI" w:eastAsia="Meiryo UI"/>
        </w:rPr>
        <w:t>。美しい海岸沿い</w:t>
      </w:r>
      <w:r>
        <w:rPr>
          <w:rFonts w:ascii="Meiryo UI" w:hAnsi="Meiryo UI" w:eastAsia="Meiryo UI"/>
        </w:rPr>
        <w:t>には</w:t>
      </w:r>
      <w:r>
        <w:rPr>
          <w:rFonts w:ascii="Meiryo UI" w:hAnsi="Meiryo UI" w:eastAsia="Meiryo UI"/>
        </w:rPr>
        <w:t>日御碕神社</w:t>
      </w:r>
      <w:r>
        <w:rPr>
          <w:rFonts w:ascii="Meiryo UI" w:hAnsi="Meiryo UI" w:eastAsia="Meiryo UI"/>
        </w:rPr>
        <w:t>と美保神社</w:t>
      </w:r>
      <w:r>
        <w:rPr>
          <w:rFonts w:ascii="Meiryo UI" w:hAnsi="Meiryo UI" w:eastAsia="Meiryo UI"/>
        </w:rPr>
        <w:t>があります</w:t>
      </w:r>
      <w:r>
        <w:rPr>
          <w:rFonts w:ascii="Meiryo UI" w:hAnsi="Meiryo UI" w:eastAsia="Meiryo UI"/>
        </w:rPr>
        <w:t>。</w:t>
      </w:r>
    </w:p>
    <w:p>
      <w:pPr/>
    </w:p>
    <w:p>
      <w:pPr/>
      <w:r>
        <w:rPr>
          <w:rFonts w:ascii="Meiryo UI" w:hAnsi="Meiryo UI" w:eastAsia="Meiryo UI"/>
        </w:rPr>
        <w:t>島根半島や</w:t>
      </w:r>
      <w:r>
        <w:rPr>
          <w:rFonts w:ascii="Meiryo UI" w:hAnsi="Meiryo UI" w:eastAsia="Meiryo UI"/>
        </w:rPr>
        <w:t>隠岐</w:t>
      </w:r>
      <w:r>
        <w:rPr>
          <w:rFonts w:ascii="Meiryo UI" w:hAnsi="Meiryo UI" w:eastAsia="Meiryo UI"/>
        </w:rPr>
        <w:t>の島々で​​は、</w:t>
      </w:r>
      <w:r>
        <w:rPr>
          <w:rFonts w:ascii="Meiryo UI" w:hAnsi="Meiryo UI" w:eastAsia="Meiryo UI"/>
        </w:rPr>
        <w:t>赤壁</w:t>
      </w:r>
      <w:r>
        <w:rPr>
          <w:rFonts w:ascii="Meiryo UI" w:hAnsi="Meiryo UI" w:eastAsia="Meiryo UI"/>
        </w:rPr>
        <w:t>や</w:t>
      </w:r>
      <w:r>
        <w:rPr>
          <w:rFonts w:ascii="Meiryo UI" w:hAnsi="Meiryo UI" w:eastAsia="Meiryo UI"/>
        </w:rPr>
        <w:t>加賀の潜戸</w:t>
      </w:r>
      <w:r>
        <w:rPr>
          <w:rFonts w:ascii="Meiryo UI" w:hAnsi="Meiryo UI" w:eastAsia="Meiryo UI"/>
        </w:rPr>
        <w:t>、</w:t>
      </w:r>
      <w:r>
        <w:rPr>
          <w:rFonts w:ascii="Meiryo UI" w:hAnsi="Meiryo UI" w:eastAsia="Meiryo UI"/>
        </w:rPr>
        <w:t>摩天崖</w:t>
      </w:r>
      <w:r>
        <w:rPr>
          <w:rFonts w:ascii="Meiryo UI" w:hAnsi="Meiryo UI" w:eastAsia="Meiryo UI"/>
        </w:rPr>
        <w:t>など、</w:t>
      </w:r>
      <w:r>
        <w:rPr>
          <w:rFonts w:ascii="Meiryo UI" w:hAnsi="Meiryo UI" w:eastAsia="Meiryo UI"/>
        </w:rPr>
        <w:t>壮大な</w:t>
      </w:r>
      <w:r>
        <w:rPr>
          <w:rFonts w:ascii="Meiryo UI" w:hAnsi="Meiryo UI" w:eastAsia="Meiryo UI"/>
        </w:rPr>
        <w:t>沿岸の景色</w:t>
      </w:r>
      <w:r>
        <w:rPr>
          <w:rFonts w:ascii="Meiryo UI" w:hAnsi="Meiryo UI" w:eastAsia="Meiryo UI"/>
        </w:rPr>
        <w:t>を</w:t>
      </w:r>
      <w:r>
        <w:rPr>
          <w:rFonts w:ascii="Meiryo UI" w:hAnsi="Meiryo UI" w:eastAsia="Meiryo UI"/>
        </w:rPr>
        <w:t>楽し</w:t>
      </w:r>
      <w:r>
        <w:rPr>
          <w:rFonts w:ascii="Meiryo UI" w:hAnsi="Meiryo UI" w:eastAsia="Meiryo UI"/>
        </w:rPr>
        <w:t>むことができます</w:t>
      </w:r>
      <w:r>
        <w:rPr>
          <w:rFonts w:ascii="Meiryo UI" w:hAnsi="Meiryo UI" w:eastAsia="Meiryo UI"/>
        </w:rPr>
        <w:t>。観光客は遊覧船で海岸に沿って大きな海の洞窟に行くことができ</w:t>
      </w:r>
      <w:r>
        <w:rPr>
          <w:rFonts w:ascii="Meiryo UI" w:hAnsi="Meiryo UI" w:eastAsia="Meiryo UI"/>
        </w:rPr>
        <w:t>るだけでなく</w:t>
      </w:r>
      <w:r>
        <w:rPr>
          <w:rFonts w:ascii="Meiryo UI" w:hAnsi="Meiryo UI" w:eastAsia="Meiryo UI"/>
        </w:rPr>
        <w:t>、シーカヤック</w:t>
      </w:r>
      <w:r>
        <w:rPr>
          <w:rFonts w:ascii="Meiryo UI" w:hAnsi="Meiryo UI" w:eastAsia="Meiryo UI"/>
        </w:rPr>
        <w:t>や</w:t>
      </w:r>
      <w:r>
        <w:rPr>
          <w:rFonts w:ascii="Meiryo UI" w:hAnsi="Meiryo UI" w:eastAsia="Meiryo UI"/>
        </w:rPr>
        <w:t>シュノーケリングも夏の人気アクティビティです。</w:t>
      </w:r>
      <w:r>
        <w:rPr>
          <w:rFonts w:ascii="Meiryo UI" w:hAnsi="Meiryo UI" w:eastAsia="Meiryo UI"/>
        </w:rPr>
        <w:t>隠岐</w:t>
      </w:r>
      <w:r>
        <w:rPr>
          <w:rFonts w:ascii="Meiryo UI" w:hAnsi="Meiryo UI" w:eastAsia="Meiryo UI"/>
        </w:rPr>
        <w:t>諸島の壮観な沿岸の岩層と多様な地層は、ユネスコ世界ジオパークとして指定されています。これらの島々には、ここでしか見られない固有種</w:t>
      </w:r>
      <w:r>
        <w:rPr>
          <w:rFonts w:ascii="Meiryo UI" w:hAnsi="Meiryo UI" w:eastAsia="Meiryo UI"/>
        </w:rPr>
        <w:t>であるオキ</w:t>
      </w:r>
      <w:r>
        <w:rPr>
          <w:rFonts w:ascii="Meiryo UI" w:hAnsi="Meiryo UI" w:eastAsia="Meiryo UI"/>
        </w:rPr>
        <w:t>サンショウウオが</w:t>
      </w:r>
      <w:r>
        <w:rPr>
          <w:rFonts w:ascii="Meiryo UI" w:hAnsi="Meiryo UI" w:eastAsia="Meiryo UI"/>
        </w:rPr>
        <w:t>生息しています</w:t>
      </w:r>
      <w:r>
        <w:rPr>
          <w:rFonts w:ascii="Meiryo UI" w:hAnsi="Meiryo UI" w:eastAsia="Meiryo UI"/>
        </w:rPr>
        <w:t>。沿岸水域は</w:t>
      </w:r>
      <w:r>
        <w:rPr>
          <w:rFonts w:ascii="Meiryo UI" w:hAnsi="Meiryo UI" w:eastAsia="Meiryo UI"/>
        </w:rPr>
        <w:t>魚</w:t>
      </w:r>
      <w:r>
        <w:rPr>
          <w:rFonts w:ascii="Meiryo UI" w:hAnsi="Meiryo UI" w:eastAsia="Meiryo UI"/>
        </w:rPr>
        <w:t>釣りで有名で、島</w:t>
      </w:r>
      <w:r>
        <w:rPr>
          <w:rFonts w:ascii="Meiryo UI" w:hAnsi="Meiryo UI" w:eastAsia="Meiryo UI"/>
        </w:rPr>
        <w:t>根半島の西端に位置する</w:t>
      </w:r>
      <w:r>
        <w:rPr>
          <w:rFonts w:ascii="Meiryo UI" w:hAnsi="Meiryo UI" w:eastAsia="Meiryo UI"/>
        </w:rPr>
        <w:t>経島</w:t>
      </w:r>
      <w:r>
        <w:rPr>
          <w:rFonts w:ascii="Meiryo UI" w:hAnsi="Meiryo UI" w:eastAsia="Meiryo UI"/>
        </w:rPr>
        <w:t>は、</w:t>
      </w:r>
      <w:r>
        <w:rPr>
          <w:rFonts w:ascii="Meiryo UI" w:hAnsi="Meiryo UI" w:eastAsia="Meiryo UI"/>
        </w:rPr>
        <w:t>ウミネコの繁殖地となっています</w:t>
      </w:r>
      <w:r>
        <w:rPr>
          <w:rFonts w:ascii="Meiryo UI" w:hAnsi="Meiryo UI" w:eastAsia="Meiryo UI"/>
        </w:rPr>
        <w:t>。</w:t>
      </w:r>
    </w:p>
    <w:p>
      <w:pPr/>
    </w:p>
    <w:p>
      <w:pPr/>
      <w:r>
        <w:rPr>
          <w:rFonts w:ascii="Meiryo UI" w:hAnsi="Meiryo UI" w:eastAsia="Meiryo UI"/>
        </w:rPr>
        <w:t>公園の西端に</w:t>
      </w:r>
      <w:r>
        <w:rPr>
          <w:rFonts w:ascii="Meiryo UI" w:hAnsi="Meiryo UI" w:eastAsia="Meiryo UI"/>
        </w:rPr>
        <w:t>位置する</w:t>
      </w:r>
      <w:r>
        <w:rPr>
          <w:rFonts w:ascii="Meiryo UI" w:hAnsi="Meiryo UI" w:eastAsia="Meiryo UI"/>
        </w:rPr>
        <w:t>三瓶</w:t>
      </w:r>
      <w:r>
        <w:rPr>
          <w:rFonts w:ascii="Meiryo UI" w:hAnsi="Meiryo UI" w:eastAsia="Meiryo UI"/>
        </w:rPr>
        <w:t>山</w:t>
      </w:r>
      <w:r>
        <w:rPr>
          <w:rFonts w:ascii="Meiryo UI" w:hAnsi="Meiryo UI" w:eastAsia="Meiryo UI"/>
        </w:rPr>
        <w:t>は広い草原に覆われた休眠火山です。 この地域には数多くの温泉地があります。 この山は島根半島がどのようにして形成されたかについて物語る</w:t>
      </w:r>
      <w:r>
        <w:rPr>
          <w:rFonts w:ascii="Meiryo UI" w:hAnsi="Meiryo UI" w:eastAsia="Meiryo UI"/>
        </w:rPr>
        <w:t>『国引き</w:t>
      </w:r>
      <w:r>
        <w:rPr>
          <w:rFonts w:ascii="Meiryo UI" w:hAnsi="Meiryo UI" w:eastAsia="Meiryo UI"/>
        </w:rPr>
        <w:t>神話</w:t>
      </w:r>
      <w:r>
        <w:rPr>
          <w:rFonts w:ascii="Meiryo UI" w:hAnsi="Meiryo UI" w:eastAsia="Meiryo UI"/>
        </w:rPr>
        <w:t>』</w:t>
      </w:r>
      <w:r>
        <w:rPr>
          <w:rFonts w:ascii="Meiryo UI" w:hAnsi="Meiryo UI" w:eastAsia="Meiryo UI"/>
        </w:rPr>
        <w:t>と密接に関係しています</w:t>
      </w:r>
      <w:r>
        <w:rPr>
          <w:rFonts w:ascii="Meiryo UI" w:hAnsi="Meiryo UI" w:eastAsia="Meiryo UI"/>
        </w:rPr>
        <w:t>。また</w:t>
      </w:r>
      <w:r>
        <w:rPr>
          <w:rFonts w:ascii="Meiryo UI" w:hAnsi="Meiryo UI" w:eastAsia="Meiryo UI"/>
        </w:rPr>
        <w:t>この地域</w:t>
      </w:r>
      <w:r>
        <w:rPr>
          <w:rFonts w:ascii="Meiryo UI" w:hAnsi="Meiryo UI" w:eastAsia="Meiryo UI"/>
        </w:rPr>
        <w:t>の地下</w:t>
      </w:r>
      <w:r>
        <w:rPr>
          <w:rFonts w:ascii="Meiryo UI" w:hAnsi="Meiryo UI" w:eastAsia="Meiryo UI"/>
        </w:rPr>
        <w:t>には、約</w:t>
      </w:r>
      <w:r>
        <w:rPr>
          <w:rFonts w:ascii="Meiryo UI" w:hAnsi="Meiryo UI" w:eastAsia="Meiryo UI"/>
        </w:rPr>
        <w:t>4000</w:t>
      </w:r>
      <w:r>
        <w:rPr>
          <w:rFonts w:ascii="Meiryo UI" w:hAnsi="Meiryo UI" w:eastAsia="Meiryo UI"/>
        </w:rPr>
        <w:t>年前の山の最後の噴火の間に埋められた</w:t>
      </w:r>
      <w:r>
        <w:rPr>
          <w:rFonts w:ascii="Meiryo UI" w:hAnsi="Meiryo UI" w:eastAsia="Meiryo UI"/>
        </w:rPr>
        <w:t>古代の森林が</w:t>
      </w:r>
      <w:r>
        <w:rPr>
          <w:rFonts w:ascii="Meiryo UI" w:hAnsi="Meiryo UI" w:eastAsia="Meiryo UI"/>
        </w:rPr>
        <w:t>保存されています。</w:t>
      </w:r>
    </w:p>
    <w:p>
      <w:pPr/>
    </w:p>
    <w:p>
      <w:pPr/>
      <w:r>
        <w:rPr>
          <w:rFonts w:ascii="Meiryo UI" w:hAnsi="Meiryo UI" w:eastAsia="Meiryo UI"/>
        </w:rPr>
        <w:t>この公園に隣接</w:t>
      </w:r>
      <w:r>
        <w:rPr>
          <w:rFonts w:ascii="Meiryo UI" w:hAnsi="Meiryo UI" w:eastAsia="Meiryo UI"/>
        </w:rPr>
        <w:t>する、</w:t>
      </w:r>
      <w:r>
        <w:rPr>
          <w:rFonts w:ascii="Meiryo UI" w:hAnsi="Meiryo UI" w:eastAsia="Meiryo UI"/>
        </w:rPr>
        <w:t>大きく浅い汽水湖</w:t>
      </w:r>
      <w:r>
        <w:rPr>
          <w:rFonts w:ascii="Meiryo UI" w:hAnsi="Meiryo UI" w:eastAsia="Meiryo UI"/>
        </w:rPr>
        <w:t>である中海</w:t>
      </w:r>
      <w:r>
        <w:rPr>
          <w:rFonts w:ascii="Meiryo UI" w:hAnsi="Meiryo UI" w:eastAsia="Meiryo UI"/>
        </w:rPr>
        <w:t>と</w:t>
      </w:r>
      <w:r>
        <w:rPr>
          <w:rFonts w:ascii="Meiryo UI" w:hAnsi="Meiryo UI" w:eastAsia="Meiryo UI"/>
        </w:rPr>
        <w:t>宍道湖は、しじみと</w:t>
      </w:r>
      <w:r>
        <w:rPr>
          <w:rFonts w:ascii="Meiryo UI" w:hAnsi="Meiryo UI" w:eastAsia="Meiryo UI"/>
        </w:rPr>
        <w:t>水鳥で有名</w:t>
      </w:r>
      <w:r>
        <w:rPr>
          <w:rFonts w:ascii="Meiryo UI" w:hAnsi="Meiryo UI" w:eastAsia="Meiryo UI"/>
        </w:rPr>
        <w:t>です</w:t>
      </w:r>
      <w:r>
        <w:rPr>
          <w:rFonts w:ascii="Meiryo UI" w:hAnsi="Meiryo UI" w:eastAsia="Meiryo UI"/>
        </w:rPr>
        <w:t>。</w:t>
      </w:r>
      <w:r>
        <w:rPr>
          <w:rFonts w:ascii="Meiryo UI" w:hAnsi="Meiryo UI" w:eastAsia="Meiryo UI"/>
        </w:rPr>
        <w:t xml:space="preserve"> どちらも</w:t>
      </w:r>
      <w:r>
        <w:rPr>
          <w:rFonts w:ascii="Meiryo UI" w:hAnsi="Meiryo UI" w:eastAsia="Meiryo UI"/>
        </w:rPr>
        <w:t>国際的に重要な湿地としてラムサール条約に</w:t>
      </w:r>
      <w:r>
        <w:rPr>
          <w:rFonts w:ascii="Meiryo UI" w:hAnsi="Meiryo UI" w:eastAsia="Meiryo UI"/>
        </w:rPr>
        <w:t>登録されています。 歴史ある城下町</w:t>
      </w:r>
      <w:r>
        <w:rPr>
          <w:rFonts w:ascii="Meiryo UI" w:hAnsi="Meiryo UI" w:eastAsia="Meiryo UI"/>
        </w:rPr>
        <w:t>である</w:t>
      </w:r>
      <w:r>
        <w:rPr>
          <w:rFonts w:ascii="Meiryo UI" w:hAnsi="Meiryo UI" w:eastAsia="Meiryo UI"/>
        </w:rPr>
        <w:t>松江は、日本の茶道文化の中心地として有名です。 国宝</w:t>
      </w:r>
      <w:r>
        <w:rPr>
          <w:rFonts w:ascii="Meiryo UI" w:hAnsi="Meiryo UI" w:eastAsia="Meiryo UI"/>
        </w:rPr>
        <w:t>にも指定されている</w:t>
      </w:r>
      <w:r>
        <w:rPr>
          <w:rFonts w:ascii="Meiryo UI" w:hAnsi="Meiryo UI" w:eastAsia="Meiryo UI"/>
        </w:rPr>
        <w:t>松江城は、</w:t>
      </w:r>
      <w:r>
        <w:rPr>
          <w:rFonts w:ascii="Meiryo UI" w:hAnsi="Meiryo UI" w:eastAsia="Meiryo UI"/>
        </w:rPr>
        <w:t>全国で現存する</w:t>
      </w:r>
      <w:r>
        <w:rPr>
          <w:rFonts w:ascii="Meiryo UI" w:hAnsi="Meiryo UI" w:eastAsia="Meiryo UI"/>
        </w:rPr>
        <w:t>12天守のうちのひとつ</w:t>
      </w:r>
      <w:r>
        <w:rPr>
          <w:rFonts w:ascii="Meiryo UI" w:hAnsi="Meiryo UI" w:eastAsia="Meiryo UI"/>
        </w:rPr>
        <w:t>です</w:t>
      </w:r>
      <w:r>
        <w:rPr>
          <w:rFonts w:ascii="Meiryo UI" w:hAnsi="Meiryo UI" w:eastAsia="Meiryo UI"/>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