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大山</w:t>
      </w:r>
    </w:p>
    <w:p>
      <w:pPr/>
    </w:p>
    <w:p>
      <w:pPr/>
      <w:r>
        <w:rPr>
          <w:rFonts w:ascii="Meiryo UI" w:hAnsi="Meiryo UI" w:eastAsia="Meiryo UI"/>
        </w:rPr>
        <w:t>概要</w:t>
      </w:r>
    </w:p>
    <w:p>
      <w:pPr/>
      <w:r>
        <w:rPr>
          <w:rFonts w:ascii="Meiryo UI" w:hAnsi="Meiryo UI" w:eastAsia="Meiryo UI"/>
        </w:rPr>
        <w:t>大山は標高</w:t>
      </w:r>
      <w:r>
        <w:rPr>
          <w:rFonts w:ascii="Meiryo UI" w:hAnsi="Meiryo UI" w:eastAsia="Meiryo UI"/>
        </w:rPr>
        <w:t>1729ｍの</w:t>
      </w:r>
      <w:r>
        <w:rPr>
          <w:rFonts w:ascii="Meiryo UI" w:hAnsi="Meiryo UI" w:eastAsia="Meiryo UI"/>
        </w:rPr>
        <w:t>山陰</w:t>
      </w:r>
      <w:r>
        <w:rPr>
          <w:rFonts w:ascii="Meiryo UI" w:hAnsi="Meiryo UI" w:eastAsia="Meiryo UI"/>
        </w:rPr>
        <w:t>地方で一番高い山で、山頂からは、日本海、周囲の山々、弓ヶ浜半島、島根半島などを、360度のパノラマで見ることができます。</w:t>
      </w:r>
      <w:r>
        <w:rPr>
          <w:rFonts w:ascii="Meiryo UI" w:hAnsi="Meiryo UI" w:eastAsia="Meiryo UI"/>
        </w:rPr>
        <w:t>歴史が記録される以前から大山は神話と民間伝承によって神道の神々が住む</w:t>
      </w:r>
      <w:r>
        <w:rPr>
          <w:rFonts w:ascii="Meiryo UI" w:hAnsi="Meiryo UI" w:eastAsia="Meiryo UI"/>
        </w:rPr>
        <w:t>山</w:t>
      </w:r>
      <w:r>
        <w:rPr>
          <w:rFonts w:ascii="Meiryo UI" w:hAnsi="Meiryo UI" w:eastAsia="Meiryo UI"/>
        </w:rPr>
        <w:t>の一つ</w:t>
      </w:r>
      <w:r>
        <w:rPr>
          <w:rFonts w:ascii="Meiryo UI" w:hAnsi="Meiryo UI" w:eastAsia="Meiryo UI"/>
        </w:rPr>
        <w:t>として知られ、現在も、その文化的</w:t>
      </w:r>
      <w:r>
        <w:rPr>
          <w:rFonts w:ascii="Meiryo UI" w:hAnsi="Meiryo UI" w:eastAsia="Meiryo UI"/>
        </w:rPr>
        <w:t>で精神的価値、美しい風景、</w:t>
      </w:r>
      <w:r>
        <w:rPr>
          <w:rFonts w:ascii="Meiryo UI" w:hAnsi="Meiryo UI" w:eastAsia="Meiryo UI"/>
        </w:rPr>
        <w:t>山道沿いに生息する植物や昆虫などのため、登山者に人気があります。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