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r>
        <w:rPr>
          <w:rFonts w:ascii="Meiryo UI" w:hAnsi="Meiryo UI" w:eastAsia="Meiryo UI"/>
        </w:rPr>
        <w:t>大山が最初に登場するのは、</w:t>
      </w:r>
      <w:r>
        <w:rPr>
          <w:rFonts w:ascii="Meiryo UI" w:hAnsi="Meiryo UI" w:eastAsia="Meiryo UI"/>
        </w:rPr>
        <w:t>8世紀の</w:t>
      </w:r>
      <w:r>
        <w:rPr>
          <w:rFonts w:ascii="Meiryo UI" w:hAnsi="Meiryo UI" w:eastAsia="Meiryo UI"/>
        </w:rPr>
        <w:t>「出雲国風土記（出雲の郷土文化と言い伝えの記録）」の中の国引き神話です。これは、島根半島の形成を</w:t>
      </w:r>
      <w:r>
        <w:rPr>
          <w:rFonts w:ascii="Meiryo UI" w:hAnsi="Meiryo UI" w:eastAsia="Meiryo UI"/>
        </w:rPr>
        <w:t>神話的な解釈で</w:t>
      </w:r>
      <w:r>
        <w:rPr>
          <w:rFonts w:ascii="Meiryo UI" w:hAnsi="Meiryo UI" w:eastAsia="Meiryo UI"/>
        </w:rPr>
        <w:t>記述した</w:t>
      </w:r>
      <w:r>
        <w:rPr>
          <w:rFonts w:ascii="Meiryo UI" w:hAnsi="Meiryo UI" w:eastAsia="Meiryo UI"/>
        </w:rPr>
        <w:t>もの</w:t>
      </w:r>
      <w:r>
        <w:rPr>
          <w:rFonts w:ascii="Meiryo UI" w:hAnsi="Meiryo UI" w:eastAsia="Meiryo UI"/>
        </w:rPr>
        <w:t>です。この物語では、神々の1人がこの国は狭く窮屈すぎると考え、</w:t>
      </w:r>
      <w:r>
        <w:rPr>
          <w:rFonts w:ascii="Meiryo UI" w:hAnsi="Meiryo UI" w:eastAsia="Meiryo UI"/>
        </w:rPr>
        <w:t>海の向こうから</w:t>
      </w:r>
      <w:r>
        <w:rPr>
          <w:rFonts w:ascii="Meiryo UI" w:hAnsi="Meiryo UI" w:eastAsia="Meiryo UI"/>
        </w:rPr>
        <w:t>切り離された土地を引っ張り、</w:t>
      </w:r>
      <w:r>
        <w:rPr>
          <w:rFonts w:ascii="Meiryo UI" w:hAnsi="Meiryo UI" w:eastAsia="Meiryo UI"/>
        </w:rPr>
        <w:t>拡大することを決めました。</w:t>
      </w:r>
      <w:r>
        <w:rPr>
          <w:rFonts w:ascii="Meiryo UI" w:hAnsi="Meiryo UI" w:eastAsia="Meiryo UI"/>
        </w:rPr>
        <w:t>大山</w:t>
      </w:r>
      <w:r>
        <w:rPr>
          <w:rFonts w:ascii="Meiryo UI" w:hAnsi="Meiryo UI" w:eastAsia="Meiryo UI"/>
        </w:rPr>
        <w:t>は</w:t>
      </w:r>
      <w:r>
        <w:rPr>
          <w:rFonts w:ascii="Meiryo UI" w:hAnsi="Meiryo UI" w:eastAsia="Meiryo UI"/>
        </w:rPr>
        <w:t>綱を結ぶ杭として使</w:t>
      </w:r>
      <w:r>
        <w:rPr>
          <w:rFonts w:ascii="Meiryo UI" w:hAnsi="Meiryo UI" w:eastAsia="Meiryo UI"/>
        </w:rPr>
        <w:t>われました。この記録はまた</w:t>
      </w:r>
      <w:r>
        <w:rPr>
          <w:rFonts w:ascii="Meiryo UI" w:hAnsi="Meiryo UI" w:eastAsia="Meiryo UI"/>
        </w:rPr>
        <w:t>大山が歴史上最古の神が住む山として書かれています。現在、大山には、西日本最大のブナ林があり、この山にちなんで名付けられた多くの独特な植物や昆虫が生息しています。登山道</w:t>
      </w:r>
      <w:r>
        <w:rPr>
          <w:rFonts w:ascii="Meiryo UI" w:hAnsi="Meiryo UI" w:eastAsia="Meiryo UI"/>
        </w:rPr>
        <w:t>の</w:t>
      </w:r>
      <w:r>
        <w:rPr>
          <w:rFonts w:ascii="Meiryo UI" w:hAnsi="Meiryo UI" w:eastAsia="Meiryo UI"/>
        </w:rPr>
        <w:t>最初</w:t>
      </w:r>
      <w:r>
        <w:rPr>
          <w:rFonts w:ascii="Meiryo UI" w:hAnsi="Meiryo UI" w:eastAsia="Meiryo UI"/>
        </w:rPr>
        <w:t>の半分はブナの大きな林ですが、</w:t>
      </w:r>
      <w:r>
        <w:rPr>
          <w:rFonts w:ascii="Meiryo UI" w:hAnsi="Meiryo UI" w:eastAsia="Meiryo UI"/>
        </w:rPr>
        <w:t>標高1300ｍ付近</w:t>
      </w:r>
      <w:r>
        <w:rPr>
          <w:rFonts w:ascii="Meiryo UI" w:hAnsi="Meiryo UI" w:eastAsia="Meiryo UI"/>
        </w:rPr>
        <w:t>からは、周囲が低木の茂みに変わり</w:t>
      </w:r>
      <w:r>
        <w:rPr>
          <w:rFonts w:ascii="Meiryo UI" w:hAnsi="Meiryo UI" w:eastAsia="Meiryo UI"/>
        </w:rPr>
        <w:t>、</w:t>
      </w:r>
      <w:r>
        <w:rPr>
          <w:rFonts w:ascii="Meiryo UI" w:hAnsi="Meiryo UI" w:eastAsia="Meiryo UI"/>
        </w:rPr>
        <w:t>標高1600ｍ付近</w:t>
      </w:r>
      <w:r>
        <w:rPr>
          <w:rFonts w:ascii="Meiryo UI" w:hAnsi="Meiryo UI" w:eastAsia="Meiryo UI"/>
        </w:rPr>
        <w:t>からは登山道が木道に続き、ダイセンキャラボクの木々の中を通ります。</w:t>
      </w:r>
      <w:r>
        <w:rPr>
          <w:rFonts w:ascii="Meiryo UI" w:hAnsi="Meiryo UI" w:eastAsia="Meiryo UI"/>
        </w:rPr>
        <w:t>登山者は山陰</w:t>
      </w:r>
      <w:r>
        <w:rPr>
          <w:rFonts w:ascii="Meiryo UI" w:hAnsi="Meiryo UI" w:eastAsia="Meiryo UI"/>
        </w:rPr>
        <w:t>地方の最高峰である</w:t>
      </w:r>
      <w:r>
        <w:rPr>
          <w:rFonts w:ascii="Meiryo UI" w:hAnsi="Meiryo UI" w:eastAsia="Meiryo UI"/>
        </w:rPr>
        <w:t>1729mの</w:t>
      </w:r>
      <w:r>
        <w:rPr>
          <w:rFonts w:ascii="Meiryo UI" w:hAnsi="Meiryo UI" w:eastAsia="Meiryo UI"/>
        </w:rPr>
        <w:t>山頂から</w:t>
      </w:r>
      <w:r>
        <w:rPr>
          <w:rFonts w:ascii="Meiryo UI" w:hAnsi="Meiryo UI" w:eastAsia="Meiryo UI"/>
        </w:rPr>
        <w:t>、壮大な</w:t>
      </w:r>
      <w:r>
        <w:rPr>
          <w:rFonts w:ascii="Meiryo UI" w:hAnsi="Meiryo UI" w:eastAsia="Meiryo UI"/>
        </w:rPr>
        <w:t>パノラマ</w:t>
      </w:r>
      <w:r>
        <w:rPr>
          <w:rFonts w:ascii="Meiryo UI" w:hAnsi="Meiryo UI" w:eastAsia="Meiryo UI"/>
        </w:rPr>
        <w:t>を楽しめます</w:t>
      </w:r>
      <w:r>
        <w:rPr>
          <w:rFonts w:ascii="Meiryo UI" w:hAnsi="Meiryo UI" w:eastAsia="Meiryo UI"/>
        </w:rPr>
        <w:t>。</w:t>
      </w:r>
    </w:p>
    <w:p>
      <w:pPr/>
    </w:p>
    <w:p>
      <w:pPr/>
      <w:r>
        <w:rPr>
          <w:rFonts w:ascii="Meiryo UI" w:hAnsi="Meiryo UI" w:eastAsia="Meiryo UI"/>
        </w:rPr>
        <w:t>保護活動</w:t>
      </w:r>
    </w:p>
    <w:p>
      <w:pPr/>
      <w:r>
        <w:rPr>
          <w:rFonts w:ascii="Meiryo UI" w:hAnsi="Meiryo UI" w:eastAsia="Meiryo UI"/>
        </w:rPr>
        <w:t>1965年以来、大山に上るハイカーの数が劇的に増え</w:t>
      </w:r>
      <w:r>
        <w:rPr>
          <w:rFonts w:ascii="Meiryo UI" w:hAnsi="Meiryo UI" w:eastAsia="Meiryo UI"/>
        </w:rPr>
        <w:t>ました。このことが</w:t>
      </w:r>
      <w:r>
        <w:rPr>
          <w:rFonts w:ascii="Meiryo UI" w:hAnsi="Meiryo UI" w:eastAsia="Meiryo UI"/>
        </w:rPr>
        <w:t>、</w:t>
      </w:r>
      <w:r>
        <w:rPr>
          <w:rFonts w:ascii="Meiryo UI" w:hAnsi="Meiryo UI" w:eastAsia="Meiryo UI"/>
        </w:rPr>
        <w:t>山頂付近での</w:t>
      </w:r>
      <w:r>
        <w:rPr>
          <w:rFonts w:ascii="Meiryo UI" w:hAnsi="Meiryo UI" w:eastAsia="Meiryo UI"/>
        </w:rPr>
        <w:t>高山植物</w:t>
      </w:r>
      <w:r>
        <w:rPr>
          <w:rFonts w:ascii="Meiryo UI" w:hAnsi="Meiryo UI" w:eastAsia="Meiryo UI"/>
        </w:rPr>
        <w:t>の踏みつけと植生の喪失をもたらしました。</w:t>
      </w:r>
      <w:r>
        <w:rPr>
          <w:rFonts w:ascii="Meiryo UI" w:hAnsi="Meiryo UI" w:eastAsia="Meiryo UI"/>
        </w:rPr>
        <w:t>山</w:t>
      </w:r>
      <w:r>
        <w:rPr>
          <w:rFonts w:ascii="Meiryo UI" w:hAnsi="Meiryo UI" w:eastAsia="Meiryo UI"/>
        </w:rPr>
        <w:t>の生態系</w:t>
      </w:r>
      <w:r>
        <w:rPr>
          <w:rFonts w:ascii="Meiryo UI" w:hAnsi="Meiryo UI" w:eastAsia="Meiryo UI"/>
        </w:rPr>
        <w:t>を以前の姿に戻すため、「一木一石運動」を行っています。この運動では、</w:t>
      </w:r>
      <w:r>
        <w:rPr>
          <w:rFonts w:ascii="Meiryo UI" w:hAnsi="Meiryo UI" w:eastAsia="Meiryo UI"/>
        </w:rPr>
        <w:t>頂上周辺に植えるための指定された苗と、</w:t>
      </w:r>
      <w:r>
        <w:rPr>
          <w:rFonts w:ascii="Meiryo UI" w:hAnsi="Meiryo UI" w:eastAsia="Meiryo UI"/>
        </w:rPr>
        <w:t>浸食</w:t>
      </w:r>
      <w:r>
        <w:rPr>
          <w:rFonts w:ascii="Meiryo UI" w:hAnsi="Meiryo UI" w:eastAsia="Meiryo UI"/>
        </w:rPr>
        <w:t>された斜面を安定させるための石をボランティアが山頂へ持っていきます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