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桝水高原</w:t>
      </w:r>
    </w:p>
    <w:p>
      <w:pPr/>
    </w:p>
    <w:p>
      <w:pPr/>
      <w:r>
        <w:rPr>
          <w:rFonts w:ascii="Meiryo UI" w:hAnsi="Meiryo UI" w:eastAsia="Meiryo UI"/>
        </w:rPr>
        <w:t>概要</w:t>
      </w:r>
    </w:p>
    <w:p>
      <w:pPr/>
      <w:r>
        <w:rPr>
          <w:rFonts w:ascii="Meiryo UI" w:hAnsi="Meiryo UI" w:eastAsia="Meiryo UI"/>
        </w:rPr>
        <w:t>桝水高原は、大山の西側</w:t>
      </w:r>
      <w:r>
        <w:rPr>
          <w:rFonts w:ascii="Meiryo UI" w:hAnsi="Meiryo UI" w:eastAsia="Meiryo UI"/>
        </w:rPr>
        <w:t>に広がってい</w:t>
      </w:r>
      <w:r>
        <w:rPr>
          <w:rFonts w:ascii="Meiryo UI" w:hAnsi="Meiryo UI" w:eastAsia="Meiryo UI"/>
        </w:rPr>
        <w:t>ます。</w:t>
      </w:r>
      <w:r>
        <w:rPr>
          <w:rFonts w:ascii="Meiryo UI" w:hAnsi="Meiryo UI" w:eastAsia="Meiryo UI"/>
        </w:rPr>
        <w:t>北西の眺めは、日本海と弓ヶ浜半島全体です。高知には</w:t>
      </w:r>
      <w:r>
        <w:rPr>
          <w:rFonts w:ascii="Meiryo UI" w:hAnsi="Meiryo UI" w:eastAsia="Meiryo UI"/>
        </w:rPr>
        <w:t>様々な花や昆虫が生息しています。</w:t>
      </w:r>
      <w:r>
        <w:rPr>
          <w:rFonts w:ascii="Meiryo UI" w:hAnsi="Meiryo UI" w:eastAsia="Meiryo UI"/>
        </w:rPr>
        <w:t>冬にはスキーやそのほかのスノースポーツをできますが、リフトは1年中動いているため、訪問者は大山と周辺エリアの壮大な景色を眺めることができます。地元の</w:t>
      </w:r>
      <w:r>
        <w:rPr>
          <w:rFonts w:ascii="Meiryo UI" w:hAnsi="Meiryo UI" w:eastAsia="Meiryo UI"/>
        </w:rPr>
        <w:t>牧場を訪れて楽しむこと</w:t>
      </w:r>
      <w:r>
        <w:rPr>
          <w:rFonts w:ascii="Meiryo UI" w:hAnsi="Meiryo UI" w:eastAsia="Meiryo UI"/>
        </w:rPr>
        <w:t>も</w:t>
      </w:r>
      <w:r>
        <w:rPr>
          <w:rFonts w:ascii="Meiryo UI" w:hAnsi="Meiryo UI" w:eastAsia="Meiryo UI"/>
        </w:rPr>
        <w:t>できます。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