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桝水高原は、大山の西側に位置しています。ここから</w:t>
      </w:r>
      <w:r>
        <w:rPr>
          <w:rFonts w:ascii="Meiryo UI" w:hAnsi="Meiryo UI" w:eastAsia="Meiryo UI"/>
        </w:rPr>
        <w:t>見ると</w:t>
      </w:r>
      <w:r>
        <w:rPr>
          <w:rFonts w:ascii="Meiryo UI" w:hAnsi="Meiryo UI" w:eastAsia="Meiryo UI"/>
        </w:rPr>
        <w:t>、大山は富士山のように見えるため、伯耆富士として広く知られています。伯耆とは、鳥取県西部の古い呼び名です。日本海に沈む</w:t>
      </w:r>
      <w:r>
        <w:rPr>
          <w:rFonts w:ascii="Meiryo UI" w:hAnsi="Meiryo UI" w:eastAsia="Meiryo UI"/>
        </w:rPr>
        <w:t>美しい夕日の</w:t>
      </w:r>
      <w:r>
        <w:rPr>
          <w:rFonts w:ascii="Meiryo UI" w:hAnsi="Meiryo UI" w:eastAsia="Meiryo UI"/>
        </w:rPr>
        <w:t>光景</w:t>
      </w:r>
      <w:r>
        <w:rPr>
          <w:rFonts w:ascii="Meiryo UI" w:hAnsi="Meiryo UI" w:eastAsia="Meiryo UI"/>
        </w:rPr>
        <w:t>で、この高原は知られています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この地域</w:t>
      </w:r>
      <w:r>
        <w:rPr>
          <w:rFonts w:ascii="Meiryo UI" w:hAnsi="Meiryo UI" w:eastAsia="Meiryo UI"/>
        </w:rPr>
        <w:t>は、鳥や昆虫の種類の多さでも有名です。特に桝水高原では、様々な花に引き寄せられて、多くのチョウが集まります。日本語で「桝」は計量器のことを言い「水」は水のことです。この地域の「桝水」は桝水の豊富で高品質な水を表していま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桝水高原を訪れる人は、トレッキングやスキー、スノーシューやリフトで高原を登るなど、さまざまなアクティビティに参加できます。かつて人気のある巡礼ルートだった横手道は</w:t>
      </w:r>
      <w:r>
        <w:rPr>
          <w:rFonts w:ascii="Meiryo UI" w:hAnsi="Meiryo UI" w:eastAsia="Meiryo UI"/>
        </w:rPr>
        <w:t>高原のブナ林を通って</w:t>
      </w:r>
      <w:r>
        <w:rPr>
          <w:rFonts w:ascii="Meiryo UI" w:hAnsi="Meiryo UI" w:eastAsia="Meiryo UI"/>
        </w:rPr>
        <w:t>います、</w:t>
      </w:r>
      <w:r>
        <w:rPr>
          <w:rFonts w:ascii="Meiryo UI" w:hAnsi="Meiryo UI" w:eastAsia="Meiryo UI"/>
        </w:rPr>
        <w:t>道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巡礼者や子ども</w:t>
      </w:r>
      <w:r>
        <w:rPr>
          <w:rFonts w:ascii="Meiryo UI" w:hAnsi="Meiryo UI" w:eastAsia="Meiryo UI"/>
        </w:rPr>
        <w:t>たち</w:t>
      </w:r>
      <w:r>
        <w:rPr>
          <w:rFonts w:ascii="Meiryo UI" w:hAnsi="Meiryo UI" w:eastAsia="Meiryo UI"/>
        </w:rPr>
        <w:t>の守り神である、地蔵菩薩</w:t>
      </w:r>
      <w:r>
        <w:rPr>
          <w:rFonts w:ascii="Meiryo UI" w:hAnsi="Meiryo UI" w:eastAsia="Meiryo UI"/>
        </w:rPr>
        <w:t>像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並んでいます</w:t>
      </w:r>
      <w:r>
        <w:rPr>
          <w:rFonts w:ascii="Meiryo UI" w:hAnsi="Meiryo UI" w:eastAsia="Meiryo UI"/>
        </w:rPr>
        <w:t>。晴れた日にリフトに乗ると、</w:t>
      </w:r>
      <w:r>
        <w:rPr>
          <w:rFonts w:ascii="Meiryo UI" w:hAnsi="Meiryo UI" w:eastAsia="Meiryo UI"/>
        </w:rPr>
        <w:t>60キロ先まで見え、弓ヶ浜半島と</w:t>
      </w:r>
      <w:r>
        <w:rPr>
          <w:rFonts w:ascii="Meiryo UI" w:hAnsi="Meiryo UI" w:eastAsia="Meiryo UI"/>
        </w:rPr>
        <w:t>島根半島</w:t>
      </w:r>
      <w:r>
        <w:rPr>
          <w:rFonts w:ascii="Meiryo UI" w:hAnsi="Meiryo UI" w:eastAsia="Meiryo UI"/>
        </w:rPr>
        <w:t>だけでなく、</w:t>
      </w:r>
      <w:r>
        <w:rPr>
          <w:rFonts w:ascii="Meiryo UI" w:hAnsi="Meiryo UI" w:eastAsia="Meiryo UI"/>
        </w:rPr>
        <w:t>隠岐諸島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望むことができます。</w:t>
      </w:r>
      <w:r>
        <w:rPr>
          <w:rFonts w:ascii="Meiryo UI" w:hAnsi="Meiryo UI" w:eastAsia="Meiryo UI"/>
        </w:rPr>
        <w:t>冬には、</w:t>
      </w:r>
      <w:r>
        <w:rPr>
          <w:rFonts w:ascii="Meiryo UI" w:hAnsi="Meiryo UI" w:eastAsia="Meiryo UI"/>
        </w:rPr>
        <w:t>スキーヤーはゲレンデから</w:t>
      </w:r>
      <w:r>
        <w:rPr>
          <w:rFonts w:ascii="Meiryo UI" w:hAnsi="Meiryo UI" w:eastAsia="Meiryo UI"/>
        </w:rPr>
        <w:t>米子市の景観や日本海</w:t>
      </w:r>
      <w:r>
        <w:rPr>
          <w:rFonts w:ascii="Meiryo UI" w:hAnsi="Meiryo UI" w:eastAsia="Meiryo UI"/>
        </w:rPr>
        <w:t>を見渡す</w:t>
      </w:r>
      <w:r>
        <w:rPr>
          <w:rFonts w:ascii="Meiryo UI" w:hAnsi="Meiryo UI" w:eastAsia="Meiryo UI"/>
        </w:rPr>
        <w:t>こともできま</w:t>
      </w:r>
      <w:r>
        <w:rPr>
          <w:rFonts w:ascii="Meiryo UI" w:hAnsi="Meiryo UI" w:eastAsia="Meiryo UI"/>
        </w:rPr>
        <w:t>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