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自然と歴史</w:t>
      </w:r>
    </w:p>
    <w:p>
      <w:pPr/>
    </w:p>
    <w:p>
      <w:pPr/>
      <w:r>
        <w:rPr>
          <w:rFonts w:ascii="Meiryo UI" w:hAnsi="Meiryo UI" w:eastAsia="Meiryo UI"/>
        </w:rPr>
        <w:t>大山滝</w:t>
      </w:r>
    </w:p>
    <w:p>
      <w:pPr/>
      <w:r>
        <w:rPr>
          <w:rFonts w:ascii="Meiryo UI" w:hAnsi="Meiryo UI" w:eastAsia="Meiryo UI"/>
        </w:rPr>
        <w:t>1990年、大山滝は「日本の滝100選」 に選ばれました。20世紀前半までは三段でしたが、洪水のため、二段滝になりました。2011年には、台風の被害を受けて、さらに崩壊し、現在の姿になりました。大山滝に近づくと、しぶきがかかり、ごう音が聞こえ、印象的です。</w:t>
      </w:r>
    </w:p>
    <w:p>
      <w:pPr/>
    </w:p>
    <w:p>
      <w:pPr/>
      <w:r>
        <w:rPr>
          <w:rFonts w:ascii="Meiryo UI" w:hAnsi="Meiryo UI" w:eastAsia="Meiryo UI"/>
        </w:rPr>
        <w:t>川床道</w:t>
      </w:r>
    </w:p>
    <w:p>
      <w:pPr/>
      <w:r>
        <w:rPr>
          <w:rFonts w:ascii="Meiryo UI" w:hAnsi="Meiryo UI" w:eastAsia="Meiryo UI"/>
        </w:rPr>
        <w:t>川床道は、尾高道や横手道と共に、大山の古い巡礼道の</w:t>
      </w:r>
      <w:r>
        <w:rPr>
          <w:rFonts w:ascii="Meiryo UI" w:hAnsi="Meiryo UI" w:eastAsia="Meiryo UI"/>
        </w:rPr>
        <w:t>1つです。</w:t>
      </w:r>
      <w:r>
        <w:rPr>
          <w:rFonts w:ascii="Meiryo UI" w:hAnsi="Meiryo UI" w:eastAsia="Meiryo UI"/>
        </w:rPr>
        <w:t>400年前につくられたこの道は、</w:t>
      </w:r>
      <w:r>
        <w:rPr>
          <w:rFonts w:ascii="Meiryo UI" w:hAnsi="Meiryo UI" w:eastAsia="Meiryo UI"/>
        </w:rPr>
        <w:t>大山で開かれていた牛馬市のために</w:t>
      </w:r>
      <w:r>
        <w:rPr>
          <w:rFonts w:ascii="Meiryo UI" w:hAnsi="Meiryo UI" w:eastAsia="Meiryo UI"/>
        </w:rPr>
        <w:t>も使われ</w:t>
      </w:r>
      <w:r>
        <w:rPr>
          <w:rFonts w:ascii="Meiryo UI" w:hAnsi="Meiryo UI" w:eastAsia="Meiryo UI"/>
        </w:rPr>
        <w:t>ました。この道は、大山の豊かなブナ林を通り、鳥取県の中心部や大山寺へと通じています。17世紀から19世紀にかけて、地元住民によって、石畳の道に整備されました。</w:t>
      </w:r>
    </w:p>
    <w:p>
      <w:pPr/>
    </w:p>
    <w:p>
      <w:pPr/>
      <w:r>
        <w:rPr>
          <w:rFonts w:ascii="Meiryo UI" w:hAnsi="Meiryo UI" w:eastAsia="Meiryo UI"/>
        </w:rPr>
        <w:t>アクティビティ</w:t>
      </w:r>
    </w:p>
    <w:p>
      <w:pPr/>
      <w:r>
        <w:rPr>
          <w:rFonts w:ascii="Meiryo UI" w:hAnsi="Meiryo UI" w:eastAsia="Meiryo UI"/>
        </w:rPr>
        <w:t>一向平キャンプ場</w:t>
      </w:r>
      <w:r>
        <w:rPr>
          <w:rFonts w:ascii="Meiryo UI" w:hAnsi="Meiryo UI" w:eastAsia="Meiryo UI"/>
        </w:rPr>
        <w:t>は川床</w:t>
      </w:r>
      <w:r>
        <w:rPr>
          <w:rFonts w:ascii="Meiryo UI" w:hAnsi="Meiryo UI" w:eastAsia="Meiryo UI"/>
        </w:rPr>
        <w:t>道</w:t>
      </w:r>
      <w:r>
        <w:rPr>
          <w:rFonts w:ascii="Meiryo UI" w:hAnsi="Meiryo UI" w:eastAsia="Meiryo UI"/>
        </w:rPr>
        <w:t>の歴史的な巡礼ルートへのアクセスに便利な場所で、ハイキングには約4時間かかります。キャンプ場から大山大吊橋までの距離は800ｍ、そこから</w:t>
      </w:r>
      <w:r>
        <w:rPr>
          <w:rFonts w:ascii="Meiryo UI" w:hAnsi="Meiryo UI" w:eastAsia="Meiryo UI"/>
        </w:rPr>
        <w:t>大山滝</w:t>
      </w:r>
      <w:r>
        <w:rPr>
          <w:rFonts w:ascii="Meiryo UI" w:hAnsi="Meiryo UI" w:eastAsia="Meiryo UI"/>
        </w:rPr>
        <w:t>まではもう１キロで</w:t>
      </w:r>
      <w:r>
        <w:rPr>
          <w:rFonts w:ascii="Meiryo UI" w:hAnsi="Meiryo UI" w:eastAsia="Meiryo UI"/>
        </w:rPr>
        <w:t>す。道中、</w:t>
      </w:r>
      <w:r>
        <w:rPr>
          <w:rFonts w:ascii="Meiryo UI" w:hAnsi="Meiryo UI" w:eastAsia="Meiryo UI"/>
        </w:rPr>
        <w:t>バードウオッチングと</w:t>
      </w:r>
      <w:r>
        <w:rPr>
          <w:rFonts w:ascii="Meiryo UI" w:hAnsi="Meiryo UI" w:eastAsia="Meiryo UI"/>
        </w:rPr>
        <w:t>紅葉を</w:t>
      </w:r>
      <w:r>
        <w:rPr>
          <w:rFonts w:ascii="Meiryo UI" w:hAnsi="Meiryo UI" w:eastAsia="Meiryo UI"/>
        </w:rPr>
        <w:t>楽しめ</w:t>
      </w:r>
      <w:r>
        <w:rPr>
          <w:rFonts w:ascii="Meiryo UI" w:hAnsi="Meiryo UI" w:eastAsia="Meiryo UI"/>
        </w:rPr>
        <w:t>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