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奥大山</w:t>
      </w:r>
    </w:p>
    <w:p>
      <w:pPr/>
    </w:p>
    <w:p>
      <w:pPr/>
      <w:r>
        <w:rPr>
          <w:rFonts w:ascii="Meiryo UI" w:hAnsi="Meiryo UI" w:eastAsia="Meiryo UI"/>
        </w:rPr>
        <w:t>概要</w:t>
      </w:r>
    </w:p>
    <w:p>
      <w:pPr/>
      <w:r>
        <w:rPr>
          <w:rFonts w:ascii="Meiryo UI" w:hAnsi="Meiryo UI" w:eastAsia="Meiryo UI"/>
        </w:rPr>
        <w:t>奥大山は、大山の南側にあるブナ林に囲まれた高原です。この地域には</w:t>
      </w:r>
      <w:r>
        <w:rPr>
          <w:rFonts w:ascii="Meiryo UI" w:hAnsi="Meiryo UI" w:eastAsia="Meiryo UI"/>
        </w:rPr>
        <w:t>3つの山への登山道や、この地方で一番高品質の水、冬には素晴らしいスキー場があります。この高原</w:t>
      </w:r>
      <w:r>
        <w:rPr>
          <w:rFonts w:ascii="Meiryo UI" w:hAnsi="Meiryo UI" w:eastAsia="Meiryo UI"/>
        </w:rPr>
        <w:t>は珍しい標高の高い湿原のある場所です。</w:t>
      </w:r>
      <w:r>
        <w:rPr>
          <w:rFonts w:ascii="Meiryo UI" w:hAnsi="Meiryo UI" w:eastAsia="Meiryo UI"/>
        </w:rPr>
        <w:t>鏡ヶ成と</w:t>
      </w:r>
      <w:r>
        <w:rPr>
          <w:rFonts w:ascii="Meiryo UI" w:hAnsi="Meiryo UI" w:eastAsia="Meiryo UI"/>
        </w:rPr>
        <w:t>呼ばれる高地の一部は</w:t>
      </w:r>
      <w:r>
        <w:rPr>
          <w:rFonts w:ascii="Meiryo UI" w:hAnsi="Meiryo UI" w:eastAsia="Meiryo UI"/>
        </w:rPr>
        <w:t>、</w:t>
      </w:r>
      <w:r>
        <w:rPr>
          <w:rFonts w:ascii="Meiryo UI" w:hAnsi="Meiryo UI" w:eastAsia="Meiryo UI"/>
        </w:rPr>
        <w:t>初秋の日差しの中できらめく</w:t>
      </w:r>
      <w:r>
        <w:rPr>
          <w:rFonts w:ascii="Meiryo UI" w:hAnsi="Meiryo UI" w:eastAsia="Meiryo UI"/>
        </w:rPr>
        <w:t>ススキの草原</w:t>
      </w:r>
      <w:r>
        <w:rPr>
          <w:rFonts w:ascii="Meiryo UI" w:hAnsi="Meiryo UI" w:eastAsia="Meiryo UI"/>
        </w:rPr>
        <w:t>で覆われてい</w:t>
      </w:r>
      <w:r>
        <w:rPr>
          <w:rFonts w:ascii="Meiryo UI" w:hAnsi="Meiryo UI" w:eastAsia="Meiryo UI"/>
        </w:rPr>
        <w:t>ます。この広々とした場所では、晴れた夜、この地方で最も雄大な星空を見ることができます。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