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蒜山高原</w:t>
      </w:r>
    </w:p>
    <w:p>
      <w:pPr/>
    </w:p>
    <w:p>
      <w:pPr/>
      <w:r>
        <w:rPr>
          <w:rFonts w:ascii="Meiryo UI" w:hAnsi="Meiryo UI" w:eastAsia="Meiryo UI"/>
        </w:rPr>
        <w:t>概要</w:t>
      </w:r>
    </w:p>
    <w:p>
      <w:pPr/>
      <w:r>
        <w:rPr>
          <w:rFonts w:ascii="Meiryo UI" w:hAnsi="Meiryo UI" w:eastAsia="Meiryo UI"/>
        </w:rPr>
        <w:t>蒜山高原は、西日本の有名な高原リゾートで、上蒜山、中蒜山、下蒜山という</w:t>
      </w:r>
      <w:r>
        <w:rPr>
          <w:rFonts w:ascii="Meiryo UI" w:hAnsi="Meiryo UI" w:eastAsia="Meiryo UI"/>
        </w:rPr>
        <w:t>3つの山の裾野に広がる高原です。この地域には、サイクリングロード、ハイキングコース、キャンプ場、ウィンタースポーツの施設などがあります。蒜山</w:t>
      </w:r>
      <w:r>
        <w:rPr>
          <w:rFonts w:ascii="Meiryo UI" w:hAnsi="Meiryo UI" w:eastAsia="Meiryo UI"/>
        </w:rPr>
        <w:t>高原</w:t>
      </w:r>
      <w:r>
        <w:rPr>
          <w:rFonts w:ascii="Meiryo UI" w:hAnsi="Meiryo UI" w:eastAsia="Meiryo UI"/>
        </w:rPr>
        <w:t>には、花、植物、昆虫などのたくさんの珍しい種が生息するほか、日本最大のジャージー牛の牧場があります。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