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自然と歴史</w:t>
      </w:r>
    </w:p>
    <w:p>
      <w:pPr/>
      <w:r>
        <w:rPr>
          <w:rFonts w:ascii="Meiryo UI" w:hAnsi="Meiryo UI" w:eastAsia="Meiryo UI"/>
        </w:rPr>
        <w:t>蒜山高原は、蒜山三座</w:t>
      </w:r>
      <w:r>
        <w:rPr>
          <w:rFonts w:ascii="Meiryo UI" w:hAnsi="Meiryo UI" w:eastAsia="Meiryo UI"/>
        </w:rPr>
        <w:t>(上蒜山、中蒜山、下蒜山)を臨む牧草地でジャージー牛が草を食む、標高500～600メートルの高原です。高原の登山道沿いには、カタクリやイワカガミのようなたくさんの野の花が咲いています。豊かな草原を守るため、長年の間、毎年春になると、山焼きという伝統的な活動が行われます。山焼きと</w:t>
      </w:r>
      <w:r>
        <w:rPr>
          <w:rFonts w:ascii="Meiryo UI" w:hAnsi="Meiryo UI" w:eastAsia="Meiryo UI"/>
        </w:rPr>
        <w:t>は</w:t>
      </w:r>
      <w:r>
        <w:rPr>
          <w:rFonts w:ascii="Meiryo UI" w:hAnsi="Meiryo UI" w:eastAsia="Meiryo UI"/>
        </w:rPr>
        <w:t>、山の斜面に火をつけ</w:t>
      </w:r>
      <w:r>
        <w:rPr>
          <w:rFonts w:ascii="Meiryo UI" w:hAnsi="Meiryo UI" w:eastAsia="Meiryo UI"/>
        </w:rPr>
        <w:t>ることを含む、管理された方法です。</w:t>
      </w:r>
      <w:r>
        <w:rPr>
          <w:rFonts w:ascii="Meiryo UI" w:hAnsi="Meiryo UI" w:eastAsia="Meiryo UI"/>
        </w:rPr>
        <w:t>この伝統は、家畜</w:t>
      </w:r>
      <w:r>
        <w:rPr>
          <w:rFonts w:ascii="Meiryo UI" w:hAnsi="Meiryo UI" w:eastAsia="Meiryo UI"/>
        </w:rPr>
        <w:t>を放牧するための</w:t>
      </w:r>
      <w:r>
        <w:rPr>
          <w:rFonts w:ascii="Meiryo UI" w:hAnsi="Meiryo UI" w:eastAsia="Meiryo UI"/>
        </w:rPr>
        <w:t>新しい草</w:t>
      </w:r>
      <w:r>
        <w:rPr>
          <w:rFonts w:ascii="Meiryo UI" w:hAnsi="Meiryo UI" w:eastAsia="Meiryo UI"/>
        </w:rPr>
        <w:t>の成長を促しますが、</w:t>
      </w:r>
      <w:r>
        <w:rPr>
          <w:rFonts w:ascii="Meiryo UI" w:hAnsi="Meiryo UI" w:eastAsia="Meiryo UI"/>
        </w:rPr>
        <w:t>この地に生息する虫や植物を守る草原を維持することに</w:t>
      </w:r>
      <w:r>
        <w:rPr>
          <w:rFonts w:ascii="Meiryo UI" w:hAnsi="Meiryo UI" w:eastAsia="Meiryo UI"/>
        </w:rPr>
        <w:t>も</w:t>
      </w:r>
      <w:r>
        <w:rPr>
          <w:rFonts w:ascii="Meiryo UI" w:hAnsi="Meiryo UI" w:eastAsia="Meiryo UI"/>
        </w:rPr>
        <w:t>役立っています。この活動なしでは環境は変わり、</w:t>
      </w:r>
      <w:r>
        <w:rPr>
          <w:rFonts w:ascii="Meiryo UI" w:hAnsi="Meiryo UI" w:eastAsia="Meiryo UI"/>
        </w:rPr>
        <w:t>ユニークな</w:t>
      </w:r>
      <w:r>
        <w:rPr>
          <w:rFonts w:ascii="Meiryo UI" w:hAnsi="Meiryo UI" w:eastAsia="Meiryo UI"/>
        </w:rPr>
        <w:t>動植物は徐々に消滅し</w:t>
      </w:r>
      <w:r>
        <w:rPr>
          <w:rFonts w:ascii="Meiryo UI" w:hAnsi="Meiryo UI" w:eastAsia="Meiryo UI"/>
        </w:rPr>
        <w:t>てしまうでしょう。</w:t>
      </w:r>
    </w:p>
    <w:p>
      <w:pPr/>
    </w:p>
    <w:p>
      <w:pPr/>
      <w:r>
        <w:rPr>
          <w:rFonts w:ascii="Meiryo UI" w:hAnsi="Meiryo UI" w:eastAsia="Meiryo UI"/>
        </w:rPr>
        <w:t>蒜山高原は、日本最大で最も有名なジャージー牛の飼育場です。春には、山焼きや雲海から姿を現す山々を見ることができます。岡山と鳥取の県境にある鬼女台展望台では、蒜山高原から大山までの息をのむようなパノラマを見ることができます。</w:t>
      </w:r>
    </w:p>
    <w:p>
      <w:pPr/>
    </w:p>
    <w:p>
      <w:pPr/>
      <w:r>
        <w:rPr>
          <w:rFonts w:ascii="Meiryo UI" w:hAnsi="Meiryo UI" w:eastAsia="Meiryo UI"/>
        </w:rPr>
        <w:t>アクティビティ</w:t>
      </w:r>
    </w:p>
    <w:p>
      <w:pPr/>
      <w:r>
        <w:rPr>
          <w:rFonts w:ascii="Meiryo UI" w:hAnsi="Meiryo UI" w:eastAsia="Meiryo UI"/>
        </w:rPr>
        <w:t>蒜山高原</w:t>
      </w:r>
      <w:r>
        <w:rPr>
          <w:rFonts w:ascii="Meiryo UI" w:hAnsi="Meiryo UI" w:eastAsia="Meiryo UI"/>
        </w:rPr>
        <w:t>で</w:t>
      </w:r>
      <w:r>
        <w:rPr>
          <w:rFonts w:ascii="Meiryo UI" w:hAnsi="Meiryo UI" w:eastAsia="Meiryo UI"/>
        </w:rPr>
        <w:t>は、</w:t>
      </w:r>
      <w:r>
        <w:rPr>
          <w:rFonts w:ascii="Meiryo UI" w:hAnsi="Meiryo UI" w:eastAsia="Meiryo UI"/>
        </w:rPr>
        <w:t>ハイキング、キャンプ、サイクリングを楽しめます。木からつるされた常設のグランピングサイトや、草原の素晴らしい景色を楽しめるキャンプ場など、いくつかのキャンプ場があります。蒜山高原の</w:t>
      </w:r>
      <w:r>
        <w:rPr>
          <w:rFonts w:ascii="Meiryo UI" w:hAnsi="Meiryo UI" w:eastAsia="Meiryo UI"/>
        </w:rPr>
        <w:t>サイクリングロード</w:t>
      </w:r>
      <w:r>
        <w:rPr>
          <w:rFonts w:ascii="Meiryo UI" w:hAnsi="Meiryo UI" w:eastAsia="Meiryo UI"/>
        </w:rPr>
        <w:t>は</w:t>
      </w:r>
      <w:r>
        <w:rPr>
          <w:rFonts w:ascii="Meiryo UI" w:hAnsi="Meiryo UI" w:eastAsia="Meiryo UI"/>
        </w:rPr>
        <w:t>約</w:t>
      </w:r>
      <w:r>
        <w:rPr>
          <w:rFonts w:ascii="Meiryo UI" w:hAnsi="Meiryo UI" w:eastAsia="Meiryo UI"/>
        </w:rPr>
        <w:t>30キロ</w:t>
      </w:r>
      <w:r>
        <w:rPr>
          <w:rFonts w:ascii="Meiryo UI" w:hAnsi="Meiryo UI" w:eastAsia="Meiryo UI"/>
        </w:rPr>
        <w:t>で</w:t>
      </w:r>
      <w:r>
        <w:rPr>
          <w:rFonts w:ascii="Meiryo UI" w:hAnsi="Meiryo UI" w:eastAsia="Meiryo UI"/>
        </w:rPr>
        <w:t>、</w:t>
      </w:r>
      <w:r>
        <w:rPr>
          <w:rFonts w:ascii="Meiryo UI" w:hAnsi="Meiryo UI" w:eastAsia="Meiryo UI"/>
        </w:rPr>
        <w:t>ハイキングコースは、</w:t>
      </w:r>
      <w:r>
        <w:rPr>
          <w:rFonts w:ascii="Meiryo UI" w:hAnsi="Meiryo UI" w:eastAsia="Meiryo UI"/>
        </w:rPr>
        <w:t>雄大な景色が望める</w:t>
      </w:r>
      <w:r>
        <w:rPr>
          <w:rFonts w:ascii="Meiryo UI" w:hAnsi="Meiryo UI" w:eastAsia="Meiryo UI"/>
        </w:rPr>
        <w:t>周辺の</w:t>
      </w:r>
      <w:r>
        <w:rPr>
          <w:rFonts w:ascii="Meiryo UI" w:hAnsi="Meiryo UI" w:eastAsia="Meiryo UI"/>
        </w:rPr>
        <w:t>山へ</w:t>
      </w:r>
      <w:r>
        <w:rPr>
          <w:rFonts w:ascii="Meiryo UI" w:hAnsi="Meiryo UI" w:eastAsia="Meiryo UI"/>
        </w:rPr>
        <w:t>続いています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